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43B5" w14:textId="77777777" w:rsidR="00924BC3" w:rsidRPr="00C30F27" w:rsidRDefault="008C3596">
      <w:pPr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hidden="0" allowOverlap="1" wp14:anchorId="6AB59063" wp14:editId="52711C80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2128164" cy="592324"/>
            <wp:effectExtent l="0" t="0" r="571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164" cy="592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658B0" w14:textId="77777777" w:rsidR="00540B04" w:rsidRPr="00C30F27" w:rsidRDefault="00540B04" w:rsidP="00540B04">
      <w:pPr>
        <w:rPr>
          <w:rFonts w:ascii="Times New Roman" w:hAnsi="Times New Roman" w:cs="Times New Roman"/>
          <w:sz w:val="28"/>
          <w:szCs w:val="28"/>
        </w:rPr>
      </w:pPr>
    </w:p>
    <w:p w14:paraId="5F351AEC" w14:textId="77777777" w:rsidR="00540B04" w:rsidRPr="00C30F27" w:rsidRDefault="00540B04" w:rsidP="00540B04">
      <w:pPr>
        <w:rPr>
          <w:rFonts w:ascii="Times New Roman" w:hAnsi="Times New Roman" w:cs="Times New Roman"/>
          <w:sz w:val="28"/>
          <w:szCs w:val="28"/>
        </w:rPr>
      </w:pPr>
    </w:p>
    <w:p w14:paraId="1356B86A" w14:textId="77777777" w:rsidR="00540B04" w:rsidRPr="00C30F27" w:rsidRDefault="00540B04" w:rsidP="00540B04">
      <w:pPr>
        <w:tabs>
          <w:tab w:val="left" w:pos="16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F27">
        <w:rPr>
          <w:rFonts w:ascii="Times New Roman" w:hAnsi="Times New Roman" w:cs="Times New Roman"/>
          <w:b/>
          <w:bCs/>
          <w:sz w:val="28"/>
          <w:szCs w:val="28"/>
        </w:rPr>
        <w:t>BUSINESS STUDIES</w:t>
      </w:r>
    </w:p>
    <w:p w14:paraId="00ED6479" w14:textId="77777777" w:rsidR="00540B04" w:rsidRPr="00C30F27" w:rsidRDefault="00540B04" w:rsidP="00540B04">
      <w:pPr>
        <w:tabs>
          <w:tab w:val="left" w:pos="16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F27">
        <w:rPr>
          <w:rFonts w:ascii="Times New Roman" w:hAnsi="Times New Roman" w:cs="Times New Roman"/>
          <w:b/>
          <w:bCs/>
          <w:sz w:val="28"/>
          <w:szCs w:val="28"/>
        </w:rPr>
        <w:t>CHAPTER 7 – DIRECTING</w:t>
      </w:r>
    </w:p>
    <w:p w14:paraId="2E341EA5" w14:textId="44300DF1" w:rsidR="00540B04" w:rsidRPr="00C30F27" w:rsidRDefault="00540B04" w:rsidP="00540B04">
      <w:pPr>
        <w:tabs>
          <w:tab w:val="left" w:pos="16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F2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117B5">
        <w:rPr>
          <w:rFonts w:ascii="Times New Roman" w:hAnsi="Times New Roman" w:cs="Times New Roman"/>
          <w:b/>
          <w:bCs/>
          <w:sz w:val="28"/>
          <w:szCs w:val="28"/>
        </w:rPr>
        <w:t>ery Short Answer Questions</w:t>
      </w:r>
    </w:p>
    <w:p w14:paraId="20886B9F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501"/>
        </w:tabs>
        <w:spacing w:before="214"/>
        <w:ind w:left="501"/>
      </w:pPr>
      <w:r w:rsidRPr="00C30F27">
        <w:t>What</w:t>
      </w:r>
      <w:r w:rsidRPr="00C30F27">
        <w:rPr>
          <w:spacing w:val="-2"/>
        </w:rPr>
        <w:t xml:space="preserve"> </w:t>
      </w:r>
      <w:r w:rsidRPr="00C30F27">
        <w:t>is the</w:t>
      </w:r>
      <w:r w:rsidRPr="00C30F27">
        <w:rPr>
          <w:spacing w:val="-3"/>
        </w:rPr>
        <w:t xml:space="preserve"> </w:t>
      </w:r>
      <w:r w:rsidRPr="00C30F27">
        <w:t>meaning of</w:t>
      </w:r>
      <w:r w:rsidRPr="00C30F27">
        <w:rPr>
          <w:spacing w:val="-2"/>
        </w:rPr>
        <w:t xml:space="preserve"> </w:t>
      </w:r>
      <w:r w:rsidRPr="00C30F27">
        <w:t>the</w:t>
      </w:r>
      <w:r w:rsidRPr="00C30F27">
        <w:rPr>
          <w:spacing w:val="-1"/>
        </w:rPr>
        <w:t xml:space="preserve"> </w:t>
      </w:r>
      <w:r w:rsidRPr="00C30F27">
        <w:t>term</w:t>
      </w:r>
      <w:r w:rsidRPr="00C30F27">
        <w:rPr>
          <w:spacing w:val="-6"/>
        </w:rPr>
        <w:t xml:space="preserve"> </w:t>
      </w:r>
      <w:r w:rsidRPr="00C30F27">
        <w:t>"motivation'' as</w:t>
      </w:r>
      <w:r w:rsidRPr="00C30F27">
        <w:rPr>
          <w:spacing w:val="-1"/>
        </w:rPr>
        <w:t xml:space="preserve"> </w:t>
      </w:r>
      <w:r w:rsidRPr="00C30F27">
        <w:t>an</w:t>
      </w:r>
      <w:r w:rsidRPr="00C30F27">
        <w:rPr>
          <w:spacing w:val="-1"/>
        </w:rPr>
        <w:t xml:space="preserve"> </w:t>
      </w:r>
      <w:r w:rsidRPr="00C30F27">
        <w:t>element</w:t>
      </w:r>
      <w:r w:rsidRPr="00C30F27">
        <w:rPr>
          <w:spacing w:val="-2"/>
        </w:rPr>
        <w:t xml:space="preserve"> </w:t>
      </w:r>
      <w:r w:rsidRPr="00C30F27">
        <w:t>of</w:t>
      </w:r>
      <w:r w:rsidRPr="00C30F27">
        <w:rPr>
          <w:spacing w:val="-1"/>
        </w:rPr>
        <w:t xml:space="preserve"> </w:t>
      </w:r>
      <w:r w:rsidRPr="00C30F27">
        <w:t>directing?</w:t>
      </w:r>
    </w:p>
    <w:p w14:paraId="2C958346" w14:textId="77777777" w:rsidR="00540B04" w:rsidRPr="00C30F27" w:rsidRDefault="00540B04" w:rsidP="00540B04">
      <w:pPr>
        <w:pStyle w:val="BodyText"/>
        <w:spacing w:before="237"/>
        <w:ind w:left="220" w:right="224"/>
        <w:jc w:val="both"/>
      </w:pPr>
      <w:r w:rsidRPr="00C30F27">
        <w:rPr>
          <w:b/>
        </w:rPr>
        <w:t xml:space="preserve">Ans: </w:t>
      </w:r>
      <w:r w:rsidRPr="00C30F27">
        <w:t>Motivation refers to a process of inducing and stimulating individuals to</w:t>
      </w:r>
      <w:r w:rsidRPr="00C30F27">
        <w:rPr>
          <w:spacing w:val="1"/>
        </w:rPr>
        <w:t xml:space="preserve"> </w:t>
      </w:r>
      <w:r w:rsidRPr="00C30F27">
        <w:t>behave in a certain manner to achieve organizational objectives. That is, it refers to</w:t>
      </w:r>
      <w:r w:rsidRPr="00C30F27">
        <w:rPr>
          <w:spacing w:val="-67"/>
        </w:rPr>
        <w:t xml:space="preserve"> </w:t>
      </w:r>
      <w:r w:rsidRPr="00C30F27">
        <w:t>encouraging and urging the employees to perform to the best of their capabilities to</w:t>
      </w:r>
      <w:r w:rsidRPr="00C30F27">
        <w:rPr>
          <w:spacing w:val="-67"/>
        </w:rPr>
        <w:t xml:space="preserve"> </w:t>
      </w:r>
      <w:r w:rsidRPr="00C30F27">
        <w:t>achieve the desired organizational goals. Motivation varies as per the desires and</w:t>
      </w:r>
      <w:r w:rsidRPr="00C30F27">
        <w:rPr>
          <w:spacing w:val="1"/>
        </w:rPr>
        <w:t xml:space="preserve"> </w:t>
      </w:r>
      <w:r w:rsidRPr="00C30F27">
        <w:t>expectations of the employees and can take various forms such as promotion,</w:t>
      </w:r>
      <w:r w:rsidRPr="00C30F27">
        <w:rPr>
          <w:spacing w:val="1"/>
        </w:rPr>
        <w:t xml:space="preserve"> </w:t>
      </w:r>
      <w:r w:rsidRPr="00C30F27">
        <w:t>appraisal,</w:t>
      </w:r>
      <w:r w:rsidRPr="00C30F27">
        <w:rPr>
          <w:spacing w:val="-2"/>
        </w:rPr>
        <w:t xml:space="preserve"> </w:t>
      </w:r>
      <w:r w:rsidRPr="00C30F27">
        <w:t>and</w:t>
      </w:r>
      <w:r w:rsidRPr="00C30F27">
        <w:rPr>
          <w:spacing w:val="1"/>
        </w:rPr>
        <w:t xml:space="preserve"> </w:t>
      </w:r>
      <w:r w:rsidRPr="00C30F27">
        <w:t>recognition.</w:t>
      </w:r>
    </w:p>
    <w:p w14:paraId="7ED9E1B7" w14:textId="77777777" w:rsidR="00540B04" w:rsidRPr="00C30F27" w:rsidRDefault="00540B04" w:rsidP="00540B04">
      <w:pPr>
        <w:pStyle w:val="BodyText"/>
      </w:pPr>
    </w:p>
    <w:p w14:paraId="07B52467" w14:textId="77777777" w:rsidR="00540B04" w:rsidRPr="00C30F27" w:rsidRDefault="00540B04" w:rsidP="00540B04">
      <w:pPr>
        <w:pStyle w:val="BodyText"/>
        <w:spacing w:before="2"/>
      </w:pPr>
    </w:p>
    <w:p w14:paraId="4B42497A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549"/>
        </w:tabs>
        <w:spacing w:before="1"/>
        <w:ind w:right="227" w:firstLine="0"/>
      </w:pPr>
      <w:r w:rsidRPr="00C30F27">
        <w:rPr>
          <w:b w:val="0"/>
          <w:bCs w:val="0"/>
        </w:rPr>
        <w:t>What</w:t>
      </w:r>
      <w:r w:rsidRPr="00C30F27">
        <w:rPr>
          <w:b w:val="0"/>
          <w:bCs w:val="0"/>
          <w:spacing w:val="44"/>
        </w:rPr>
        <w:t xml:space="preserve"> </w:t>
      </w:r>
      <w:r w:rsidRPr="00C30F27">
        <w:rPr>
          <w:b w:val="0"/>
          <w:bCs w:val="0"/>
        </w:rPr>
        <w:t>is</w:t>
      </w:r>
      <w:r w:rsidRPr="00C30F27">
        <w:rPr>
          <w:b w:val="0"/>
          <w:bCs w:val="0"/>
          <w:spacing w:val="42"/>
        </w:rPr>
        <w:t xml:space="preserve"> </w:t>
      </w:r>
      <w:r w:rsidRPr="00C30F27">
        <w:rPr>
          <w:b w:val="0"/>
          <w:bCs w:val="0"/>
        </w:rPr>
        <w:t>inspiring,</w:t>
      </w:r>
      <w:r w:rsidRPr="00C30F27">
        <w:rPr>
          <w:b w:val="0"/>
          <w:bCs w:val="0"/>
          <w:spacing w:val="44"/>
        </w:rPr>
        <w:t xml:space="preserve"> </w:t>
      </w:r>
      <w:r w:rsidRPr="00C30F27">
        <w:rPr>
          <w:b w:val="0"/>
          <w:bCs w:val="0"/>
        </w:rPr>
        <w:t>guiding,</w:t>
      </w:r>
      <w:r w:rsidRPr="00C30F27">
        <w:rPr>
          <w:b w:val="0"/>
          <w:bCs w:val="0"/>
          <w:spacing w:val="41"/>
        </w:rPr>
        <w:t xml:space="preserve"> </w:t>
      </w:r>
      <w:r w:rsidRPr="00C30F27">
        <w:rPr>
          <w:b w:val="0"/>
          <w:bCs w:val="0"/>
        </w:rPr>
        <w:t>and</w:t>
      </w:r>
      <w:r w:rsidRPr="00C30F27">
        <w:rPr>
          <w:b w:val="0"/>
          <w:bCs w:val="0"/>
          <w:spacing w:val="41"/>
        </w:rPr>
        <w:t xml:space="preserve"> </w:t>
      </w:r>
      <w:r w:rsidRPr="00C30F27">
        <w:rPr>
          <w:b w:val="0"/>
          <w:bCs w:val="0"/>
        </w:rPr>
        <w:t>instructing</w:t>
      </w:r>
      <w:r w:rsidRPr="00C30F27">
        <w:rPr>
          <w:b w:val="0"/>
          <w:bCs w:val="0"/>
          <w:spacing w:val="46"/>
        </w:rPr>
        <w:t xml:space="preserve"> </w:t>
      </w:r>
      <w:r w:rsidRPr="00C30F27">
        <w:rPr>
          <w:b w:val="0"/>
          <w:bCs w:val="0"/>
        </w:rPr>
        <w:t>people</w:t>
      </w:r>
      <w:r w:rsidRPr="00C30F27">
        <w:rPr>
          <w:b w:val="0"/>
          <w:bCs w:val="0"/>
          <w:spacing w:val="42"/>
        </w:rPr>
        <w:t xml:space="preserve"> </w:t>
      </w:r>
      <w:r w:rsidRPr="00C30F27">
        <w:rPr>
          <w:b w:val="0"/>
          <w:bCs w:val="0"/>
        </w:rPr>
        <w:t>in</w:t>
      </w:r>
      <w:r w:rsidRPr="00C30F27">
        <w:rPr>
          <w:b w:val="0"/>
          <w:bCs w:val="0"/>
          <w:spacing w:val="44"/>
        </w:rPr>
        <w:t xml:space="preserve"> </w:t>
      </w:r>
      <w:r w:rsidRPr="00C30F27">
        <w:rPr>
          <w:b w:val="0"/>
          <w:bCs w:val="0"/>
        </w:rPr>
        <w:t>the</w:t>
      </w:r>
      <w:r w:rsidRPr="00C30F27">
        <w:rPr>
          <w:b w:val="0"/>
          <w:bCs w:val="0"/>
          <w:spacing w:val="45"/>
        </w:rPr>
        <w:t xml:space="preserve"> </w:t>
      </w:r>
      <w:r w:rsidRPr="00C30F27">
        <w:rPr>
          <w:b w:val="0"/>
          <w:bCs w:val="0"/>
        </w:rPr>
        <w:t>organization</w:t>
      </w:r>
      <w:r w:rsidRPr="00C30F27">
        <w:rPr>
          <w:b w:val="0"/>
          <w:bCs w:val="0"/>
          <w:spacing w:val="44"/>
        </w:rPr>
        <w:t xml:space="preserve"> </w:t>
      </w:r>
      <w:r w:rsidRPr="00C30F27">
        <w:rPr>
          <w:b w:val="0"/>
          <w:bCs w:val="0"/>
        </w:rPr>
        <w:t xml:space="preserve">to </w:t>
      </w:r>
      <w:r w:rsidRPr="00C30F27">
        <w:t>achieve</w:t>
      </w:r>
      <w:r w:rsidRPr="00C30F27">
        <w:rPr>
          <w:spacing w:val="-1"/>
        </w:rPr>
        <w:t xml:space="preserve"> </w:t>
      </w:r>
      <w:r w:rsidRPr="00C30F27">
        <w:t>its</w:t>
      </w:r>
      <w:r w:rsidRPr="00C30F27">
        <w:rPr>
          <w:spacing w:val="1"/>
        </w:rPr>
        <w:t xml:space="preserve"> </w:t>
      </w:r>
      <w:r w:rsidRPr="00C30F27">
        <w:t>objectives?</w:t>
      </w:r>
    </w:p>
    <w:p w14:paraId="4909A0CA" w14:textId="77777777" w:rsidR="00540B04" w:rsidRPr="00C30F27" w:rsidRDefault="00540B04" w:rsidP="00540B04">
      <w:pPr>
        <w:spacing w:before="234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Ans:</w:t>
      </w:r>
      <w:r w:rsidRPr="00C30F2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Directing</w:t>
      </w:r>
    </w:p>
    <w:p w14:paraId="116A4C90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561"/>
        </w:tabs>
        <w:spacing w:before="86"/>
        <w:ind w:right="215" w:firstLine="0"/>
      </w:pPr>
      <w:r w:rsidRPr="00C30F27">
        <w:t>The</w:t>
      </w:r>
      <w:r w:rsidRPr="00C30F27">
        <w:rPr>
          <w:spacing w:val="58"/>
        </w:rPr>
        <w:t xml:space="preserve"> </w:t>
      </w:r>
      <w:r w:rsidRPr="00C30F27">
        <w:t>function</w:t>
      </w:r>
      <w:r w:rsidRPr="00C30F27">
        <w:rPr>
          <w:spacing w:val="58"/>
        </w:rPr>
        <w:t xml:space="preserve"> </w:t>
      </w:r>
      <w:r w:rsidRPr="00C30F27">
        <w:t>of</w:t>
      </w:r>
      <w:r w:rsidRPr="00C30F27">
        <w:rPr>
          <w:spacing w:val="55"/>
        </w:rPr>
        <w:t xml:space="preserve"> </w:t>
      </w:r>
      <w:r w:rsidRPr="00C30F27">
        <w:t>directing</w:t>
      </w:r>
      <w:r w:rsidRPr="00C30F27">
        <w:rPr>
          <w:spacing w:val="59"/>
        </w:rPr>
        <w:t xml:space="preserve"> </w:t>
      </w:r>
      <w:r w:rsidRPr="00C30F27">
        <w:t>is</w:t>
      </w:r>
      <w:r w:rsidRPr="00C30F27">
        <w:rPr>
          <w:spacing w:val="59"/>
        </w:rPr>
        <w:t xml:space="preserve"> </w:t>
      </w:r>
      <w:r w:rsidRPr="00C30F27">
        <w:t>performed</w:t>
      </w:r>
      <w:r w:rsidRPr="00C30F27">
        <w:rPr>
          <w:spacing w:val="58"/>
        </w:rPr>
        <w:t xml:space="preserve"> </w:t>
      </w:r>
      <w:r w:rsidRPr="00C30F27">
        <w:t>by</w:t>
      </w:r>
      <w:r w:rsidRPr="00C30F27">
        <w:rPr>
          <w:spacing w:val="59"/>
        </w:rPr>
        <w:t xml:space="preserve"> </w:t>
      </w:r>
      <w:r w:rsidRPr="00C30F27">
        <w:t>every</w:t>
      </w:r>
      <w:r w:rsidRPr="00C30F27">
        <w:rPr>
          <w:spacing w:val="65"/>
        </w:rPr>
        <w:t xml:space="preserve"> </w:t>
      </w:r>
      <w:r w:rsidRPr="00C30F27">
        <w:t>manager</w:t>
      </w:r>
      <w:r w:rsidRPr="00C30F27">
        <w:rPr>
          <w:spacing w:val="58"/>
        </w:rPr>
        <w:t xml:space="preserve"> </w:t>
      </w:r>
      <w:r w:rsidRPr="00C30F27">
        <w:t>from</w:t>
      </w:r>
      <w:r w:rsidRPr="00C30F27">
        <w:rPr>
          <w:spacing w:val="55"/>
        </w:rPr>
        <w:t xml:space="preserve"> </w:t>
      </w:r>
      <w:r w:rsidRPr="00C30F27">
        <w:t>the</w:t>
      </w:r>
      <w:r w:rsidRPr="00C30F27">
        <w:rPr>
          <w:spacing w:val="58"/>
        </w:rPr>
        <w:t xml:space="preserve"> </w:t>
      </w:r>
      <w:r w:rsidRPr="00C30F27">
        <w:t>top</w:t>
      </w:r>
      <w:r w:rsidRPr="00C30F27">
        <w:rPr>
          <w:spacing w:val="-67"/>
        </w:rPr>
        <w:t xml:space="preserve"> </w:t>
      </w:r>
      <w:r w:rsidRPr="00C30F27">
        <w:t>executive</w:t>
      </w:r>
      <w:r w:rsidRPr="00C30F27">
        <w:rPr>
          <w:spacing w:val="-2"/>
        </w:rPr>
        <w:t xml:space="preserve"> </w:t>
      </w:r>
      <w:r w:rsidRPr="00C30F27">
        <w:t>position.</w:t>
      </w:r>
      <w:r w:rsidRPr="00C30F27">
        <w:rPr>
          <w:spacing w:val="-5"/>
        </w:rPr>
        <w:t xml:space="preserve"> </w:t>
      </w:r>
      <w:r w:rsidRPr="00C30F27">
        <w:t>Which</w:t>
      </w:r>
      <w:r w:rsidRPr="00C30F27">
        <w:rPr>
          <w:spacing w:val="-1"/>
        </w:rPr>
        <w:t xml:space="preserve"> </w:t>
      </w:r>
      <w:r w:rsidRPr="00C30F27">
        <w:t>characteristic</w:t>
      </w:r>
      <w:r w:rsidRPr="00C30F27">
        <w:rPr>
          <w:spacing w:val="-1"/>
        </w:rPr>
        <w:t xml:space="preserve"> </w:t>
      </w:r>
      <w:r w:rsidRPr="00C30F27">
        <w:t>of</w:t>
      </w:r>
      <w:r w:rsidRPr="00C30F27">
        <w:rPr>
          <w:spacing w:val="-2"/>
        </w:rPr>
        <w:t xml:space="preserve"> </w:t>
      </w:r>
      <w:r w:rsidRPr="00C30F27">
        <w:t>directing is referred</w:t>
      </w:r>
      <w:r w:rsidRPr="00C30F27">
        <w:rPr>
          <w:spacing w:val="-1"/>
        </w:rPr>
        <w:t xml:space="preserve"> </w:t>
      </w:r>
      <w:r w:rsidRPr="00C30F27">
        <w:t>to</w:t>
      </w:r>
      <w:r w:rsidRPr="00C30F27">
        <w:rPr>
          <w:spacing w:val="-2"/>
        </w:rPr>
        <w:t xml:space="preserve"> </w:t>
      </w:r>
      <w:r w:rsidRPr="00C30F27">
        <w:t>here?</w:t>
      </w:r>
    </w:p>
    <w:p w14:paraId="3607E85C" w14:textId="77777777" w:rsidR="00540B04" w:rsidRPr="00C30F27" w:rsidRDefault="00540B04" w:rsidP="00540B04">
      <w:pPr>
        <w:pStyle w:val="BodyText"/>
        <w:spacing w:before="237"/>
        <w:ind w:left="220"/>
      </w:pPr>
      <w:r w:rsidRPr="00C30F27">
        <w:rPr>
          <w:b/>
        </w:rPr>
        <w:t>Ans:</w:t>
      </w:r>
      <w:r w:rsidRPr="00C30F27">
        <w:rPr>
          <w:b/>
          <w:spacing w:val="-3"/>
        </w:rPr>
        <w:t xml:space="preserve"> </w:t>
      </w:r>
      <w:r w:rsidRPr="00C30F27">
        <w:t>At</w:t>
      </w:r>
      <w:r w:rsidRPr="00C30F27">
        <w:rPr>
          <w:spacing w:val="-1"/>
        </w:rPr>
        <w:t xml:space="preserve"> </w:t>
      </w:r>
      <w:r w:rsidRPr="00C30F27">
        <w:t>every</w:t>
      </w:r>
      <w:r w:rsidRPr="00C30F27">
        <w:rPr>
          <w:spacing w:val="-5"/>
        </w:rPr>
        <w:t xml:space="preserve"> </w:t>
      </w:r>
      <w:r w:rsidRPr="00C30F27">
        <w:t>level</w:t>
      </w:r>
      <w:r w:rsidRPr="00C30F27">
        <w:rPr>
          <w:spacing w:val="-1"/>
        </w:rPr>
        <w:t xml:space="preserve"> </w:t>
      </w:r>
      <w:r w:rsidRPr="00C30F27">
        <w:t>of management</w:t>
      </w:r>
      <w:r w:rsidRPr="00C30F27">
        <w:rPr>
          <w:spacing w:val="-1"/>
        </w:rPr>
        <w:t xml:space="preserve"> </w:t>
      </w:r>
      <w:r w:rsidRPr="00C30F27">
        <w:t>directing</w:t>
      </w:r>
      <w:r w:rsidRPr="00C30F27">
        <w:rPr>
          <w:spacing w:val="-4"/>
        </w:rPr>
        <w:t xml:space="preserve"> </w:t>
      </w:r>
      <w:r w:rsidRPr="00C30F27">
        <w:t>takes</w:t>
      </w:r>
      <w:r w:rsidRPr="00C30F27">
        <w:rPr>
          <w:spacing w:val="-4"/>
        </w:rPr>
        <w:t xml:space="preserve"> </w:t>
      </w:r>
      <w:r w:rsidRPr="00C30F27">
        <w:t>place.</w:t>
      </w:r>
    </w:p>
    <w:p w14:paraId="6869E62A" w14:textId="77777777" w:rsidR="00540B04" w:rsidRPr="00C30F27" w:rsidRDefault="00540B04" w:rsidP="00540B04">
      <w:pPr>
        <w:pStyle w:val="BodyText"/>
      </w:pPr>
    </w:p>
    <w:p w14:paraId="41AFC3CE" w14:textId="77777777" w:rsidR="00540B04" w:rsidRPr="00C30F27" w:rsidRDefault="00540B04" w:rsidP="00540B04">
      <w:pPr>
        <w:pStyle w:val="BodyText"/>
        <w:spacing w:before="1"/>
      </w:pPr>
    </w:p>
    <w:p w14:paraId="0EF79AEB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503"/>
        </w:tabs>
        <w:ind w:right="223" w:firstLine="0"/>
      </w:pPr>
      <w:r w:rsidRPr="00C30F27">
        <w:t>It means overseeing the subordinates at work. Which element of directing is</w:t>
      </w:r>
      <w:r w:rsidRPr="00C30F27">
        <w:rPr>
          <w:spacing w:val="-67"/>
        </w:rPr>
        <w:t xml:space="preserve"> </w:t>
      </w:r>
      <w:r w:rsidRPr="00C30F27">
        <w:t>referred to?</w:t>
      </w:r>
    </w:p>
    <w:p w14:paraId="4BFEDE1F" w14:textId="77777777" w:rsidR="00540B04" w:rsidRPr="00C30F27" w:rsidRDefault="00540B04" w:rsidP="00540B04">
      <w:pPr>
        <w:pStyle w:val="BodyText"/>
        <w:spacing w:before="235"/>
        <w:ind w:left="220"/>
      </w:pPr>
      <w:r w:rsidRPr="00C30F27">
        <w:rPr>
          <w:b/>
        </w:rPr>
        <w:t>Ans</w:t>
      </w:r>
      <w:r w:rsidRPr="00C30F27">
        <w:t>:</w:t>
      </w:r>
      <w:r w:rsidRPr="00C30F27">
        <w:rPr>
          <w:spacing w:val="-3"/>
        </w:rPr>
        <w:t xml:space="preserve"> </w:t>
      </w:r>
      <w:r w:rsidRPr="00C30F27">
        <w:t>Supervision</w:t>
      </w:r>
    </w:p>
    <w:p w14:paraId="0B9C204F" w14:textId="77777777" w:rsidR="00540B04" w:rsidRPr="00C30F27" w:rsidRDefault="00540B04" w:rsidP="00540B04">
      <w:pPr>
        <w:pStyle w:val="BodyText"/>
      </w:pPr>
    </w:p>
    <w:p w14:paraId="7F903064" w14:textId="77777777" w:rsidR="00540B04" w:rsidRPr="00C30F27" w:rsidRDefault="00540B04" w:rsidP="00540B04">
      <w:pPr>
        <w:pStyle w:val="BodyText"/>
        <w:spacing w:before="3"/>
      </w:pPr>
    </w:p>
    <w:p w14:paraId="599D6749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501"/>
        </w:tabs>
        <w:spacing w:before="1"/>
        <w:ind w:left="501"/>
      </w:pPr>
      <w:r w:rsidRPr="00C30F27">
        <w:t>What</w:t>
      </w:r>
      <w:r w:rsidRPr="00C30F27">
        <w:rPr>
          <w:spacing w:val="-1"/>
        </w:rPr>
        <w:t xml:space="preserve"> </w:t>
      </w:r>
      <w:r w:rsidRPr="00C30F27">
        <w:t>makes a</w:t>
      </w:r>
      <w:r w:rsidRPr="00C30F27">
        <w:rPr>
          <w:spacing w:val="-1"/>
        </w:rPr>
        <w:t xml:space="preserve"> </w:t>
      </w:r>
      <w:proofErr w:type="gramStart"/>
      <w:r w:rsidRPr="00C30F27">
        <w:t>Supervisor</w:t>
      </w:r>
      <w:proofErr w:type="gramEnd"/>
      <w:r w:rsidRPr="00C30F27">
        <w:rPr>
          <w:spacing w:val="-4"/>
        </w:rPr>
        <w:t xml:space="preserve"> </w:t>
      </w:r>
      <w:r w:rsidRPr="00C30F27">
        <w:t>act</w:t>
      </w:r>
      <w:r w:rsidRPr="00C30F27">
        <w:rPr>
          <w:spacing w:val="-4"/>
        </w:rPr>
        <w:t xml:space="preserve"> </w:t>
      </w:r>
      <w:r w:rsidRPr="00C30F27">
        <w:t>as</w:t>
      </w:r>
      <w:r w:rsidRPr="00C30F27">
        <w:rPr>
          <w:spacing w:val="-4"/>
        </w:rPr>
        <w:t xml:space="preserve"> </w:t>
      </w:r>
      <w:r w:rsidRPr="00C30F27">
        <w:t>a link</w:t>
      </w:r>
      <w:r w:rsidRPr="00C30F27">
        <w:rPr>
          <w:spacing w:val="-4"/>
        </w:rPr>
        <w:t xml:space="preserve"> </w:t>
      </w:r>
      <w:r w:rsidRPr="00C30F27">
        <w:t>between</w:t>
      </w:r>
      <w:r w:rsidRPr="00C30F27">
        <w:rPr>
          <w:spacing w:val="-4"/>
        </w:rPr>
        <w:t xml:space="preserve"> </w:t>
      </w:r>
      <w:r w:rsidRPr="00C30F27">
        <w:t>workers and</w:t>
      </w:r>
      <w:r w:rsidRPr="00C30F27">
        <w:rPr>
          <w:spacing w:val="-1"/>
        </w:rPr>
        <w:t xml:space="preserve"> </w:t>
      </w:r>
      <w:r w:rsidRPr="00C30F27">
        <w:t>management?</w:t>
      </w:r>
    </w:p>
    <w:p w14:paraId="06903836" w14:textId="77777777" w:rsidR="00540B04" w:rsidRPr="00C30F27" w:rsidRDefault="00540B04" w:rsidP="00540B04">
      <w:pPr>
        <w:pStyle w:val="BodyText"/>
        <w:spacing w:before="234"/>
        <w:ind w:left="220" w:right="224"/>
        <w:jc w:val="both"/>
      </w:pPr>
      <w:r w:rsidRPr="00C30F27">
        <w:rPr>
          <w:b/>
        </w:rPr>
        <w:t>Ans</w:t>
      </w:r>
      <w:r w:rsidRPr="00C30F27">
        <w:t>:</w:t>
      </w:r>
      <w:r w:rsidRPr="00C30F27">
        <w:rPr>
          <w:spacing w:val="1"/>
        </w:rPr>
        <w:t xml:space="preserve"> </w:t>
      </w:r>
      <w:r w:rsidRPr="00C30F27">
        <w:t>The</w:t>
      </w:r>
      <w:r w:rsidRPr="00C30F27">
        <w:rPr>
          <w:spacing w:val="1"/>
        </w:rPr>
        <w:t xml:space="preserve"> </w:t>
      </w:r>
      <w:r w:rsidRPr="00C30F27">
        <w:t>supervisor</w:t>
      </w:r>
      <w:r w:rsidRPr="00C30F27">
        <w:rPr>
          <w:spacing w:val="1"/>
        </w:rPr>
        <w:t xml:space="preserve"> </w:t>
      </w:r>
      <w:r w:rsidRPr="00C30F27">
        <w:t>implements</w:t>
      </w:r>
      <w:r w:rsidRPr="00C30F27">
        <w:rPr>
          <w:spacing w:val="1"/>
        </w:rPr>
        <w:t xml:space="preserve"> </w:t>
      </w:r>
      <w:r w:rsidRPr="00C30F27">
        <w:t>the</w:t>
      </w:r>
      <w:r w:rsidRPr="00C30F27">
        <w:rPr>
          <w:spacing w:val="1"/>
        </w:rPr>
        <w:t xml:space="preserve"> </w:t>
      </w:r>
      <w:r w:rsidRPr="00C30F27">
        <w:t>plans</w:t>
      </w:r>
      <w:r w:rsidRPr="00C30F27">
        <w:rPr>
          <w:spacing w:val="1"/>
        </w:rPr>
        <w:t xml:space="preserve"> </w:t>
      </w:r>
      <w:r w:rsidRPr="00C30F27">
        <w:t>formulated</w:t>
      </w:r>
      <w:r w:rsidRPr="00C30F27">
        <w:rPr>
          <w:spacing w:val="1"/>
        </w:rPr>
        <w:t xml:space="preserve"> </w:t>
      </w:r>
      <w:r w:rsidRPr="00C30F27">
        <w:t>by the</w:t>
      </w:r>
      <w:r w:rsidRPr="00C30F27">
        <w:rPr>
          <w:spacing w:val="1"/>
        </w:rPr>
        <w:t xml:space="preserve"> </w:t>
      </w:r>
      <w:r w:rsidRPr="00C30F27">
        <w:t>management</w:t>
      </w:r>
      <w:r w:rsidRPr="00C30F27">
        <w:rPr>
          <w:spacing w:val="1"/>
        </w:rPr>
        <w:t xml:space="preserve"> </w:t>
      </w:r>
      <w:r w:rsidRPr="00C30F27">
        <w:t>by</w:t>
      </w:r>
      <w:r w:rsidRPr="00C30F27">
        <w:rPr>
          <w:spacing w:val="1"/>
        </w:rPr>
        <w:t xml:space="preserve"> </w:t>
      </w:r>
      <w:r w:rsidRPr="00C30F27">
        <w:t>directing the workers on the one hand and informs the worker's problems to the</w:t>
      </w:r>
      <w:r w:rsidRPr="00C30F27">
        <w:rPr>
          <w:spacing w:val="1"/>
        </w:rPr>
        <w:t xml:space="preserve"> </w:t>
      </w:r>
      <w:r w:rsidRPr="00C30F27">
        <w:t>management on</w:t>
      </w:r>
      <w:r w:rsidRPr="00C30F27">
        <w:rPr>
          <w:spacing w:val="1"/>
        </w:rPr>
        <w:t xml:space="preserve"> </w:t>
      </w:r>
      <w:r w:rsidRPr="00C30F27">
        <w:t>the</w:t>
      </w:r>
      <w:r w:rsidRPr="00C30F27">
        <w:rPr>
          <w:spacing w:val="-3"/>
        </w:rPr>
        <w:t xml:space="preserve"> </w:t>
      </w:r>
      <w:r w:rsidRPr="00C30F27">
        <w:t>other.</w:t>
      </w:r>
    </w:p>
    <w:p w14:paraId="65C9172D" w14:textId="77777777" w:rsidR="00540B04" w:rsidRPr="00C30F27" w:rsidRDefault="00540B04" w:rsidP="00540B04">
      <w:pPr>
        <w:pStyle w:val="BodyText"/>
      </w:pPr>
    </w:p>
    <w:p w14:paraId="6E8B15F3" w14:textId="77777777" w:rsidR="00540B04" w:rsidRPr="00C30F27" w:rsidRDefault="00540B04" w:rsidP="00540B04">
      <w:pPr>
        <w:pStyle w:val="BodyText"/>
        <w:spacing w:before="1"/>
      </w:pPr>
    </w:p>
    <w:p w14:paraId="68D60E1A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501"/>
        </w:tabs>
        <w:ind w:left="501"/>
      </w:pPr>
      <w:r w:rsidRPr="00C30F27">
        <w:t>Give</w:t>
      </w:r>
      <w:r w:rsidRPr="00C30F27">
        <w:rPr>
          <w:spacing w:val="-2"/>
        </w:rPr>
        <w:t xml:space="preserve"> </w:t>
      </w:r>
      <w:r w:rsidRPr="00C30F27">
        <w:t>the</w:t>
      </w:r>
      <w:r w:rsidRPr="00C30F27">
        <w:rPr>
          <w:spacing w:val="-2"/>
        </w:rPr>
        <w:t xml:space="preserve"> </w:t>
      </w:r>
      <w:r w:rsidRPr="00C30F27">
        <w:t>meaning</w:t>
      </w:r>
      <w:r w:rsidRPr="00C30F27">
        <w:rPr>
          <w:spacing w:val="-5"/>
        </w:rPr>
        <w:t xml:space="preserve"> </w:t>
      </w:r>
      <w:r w:rsidRPr="00C30F27">
        <w:t>of</w:t>
      </w:r>
      <w:r w:rsidRPr="00C30F27">
        <w:rPr>
          <w:spacing w:val="-1"/>
        </w:rPr>
        <w:t xml:space="preserve"> </w:t>
      </w:r>
      <w:r w:rsidRPr="00C30F27">
        <w:t>"supervision'</w:t>
      </w:r>
      <w:r w:rsidRPr="00C30F27">
        <w:rPr>
          <w:spacing w:val="-1"/>
        </w:rPr>
        <w:t xml:space="preserve"> </w:t>
      </w:r>
      <w:r w:rsidRPr="00C30F27">
        <w:t>as an</w:t>
      </w:r>
      <w:r w:rsidRPr="00C30F27">
        <w:rPr>
          <w:spacing w:val="-2"/>
        </w:rPr>
        <w:t xml:space="preserve"> </w:t>
      </w:r>
      <w:r w:rsidRPr="00C30F27">
        <w:t>element</w:t>
      </w:r>
      <w:r w:rsidRPr="00C30F27">
        <w:rPr>
          <w:spacing w:val="-1"/>
        </w:rPr>
        <w:t xml:space="preserve"> </w:t>
      </w:r>
      <w:r w:rsidRPr="00C30F27">
        <w:t>of</w:t>
      </w:r>
      <w:r w:rsidRPr="00C30F27">
        <w:rPr>
          <w:spacing w:val="-1"/>
        </w:rPr>
        <w:t xml:space="preserve"> </w:t>
      </w:r>
      <w:r w:rsidRPr="00C30F27">
        <w:t>directing</w:t>
      </w:r>
    </w:p>
    <w:p w14:paraId="76E7DAFA" w14:textId="77777777" w:rsidR="00540B04" w:rsidRPr="00C30F27" w:rsidRDefault="00540B04" w:rsidP="00540B04">
      <w:pPr>
        <w:pStyle w:val="BodyText"/>
        <w:spacing w:before="235"/>
        <w:ind w:left="220" w:right="225"/>
        <w:jc w:val="both"/>
      </w:pPr>
      <w:r w:rsidRPr="00C30F27">
        <w:rPr>
          <w:b/>
        </w:rPr>
        <w:t xml:space="preserve">Ans: </w:t>
      </w:r>
      <w:r w:rsidRPr="00C30F27">
        <w:t>Supervision implies the process of overseeing the subordinates at work, so as</w:t>
      </w:r>
      <w:r w:rsidRPr="00C30F27">
        <w:rPr>
          <w:spacing w:val="1"/>
        </w:rPr>
        <w:t xml:space="preserve"> </w:t>
      </w:r>
      <w:r w:rsidRPr="00C30F27">
        <w:t>to</w:t>
      </w:r>
      <w:r w:rsidRPr="00C30F27">
        <w:rPr>
          <w:spacing w:val="-2"/>
        </w:rPr>
        <w:t xml:space="preserve"> </w:t>
      </w:r>
      <w:r w:rsidRPr="00C30F27">
        <w:t>ensure</w:t>
      </w:r>
      <w:r w:rsidRPr="00C30F27">
        <w:rPr>
          <w:spacing w:val="-2"/>
        </w:rPr>
        <w:t xml:space="preserve"> </w:t>
      </w:r>
      <w:r w:rsidRPr="00C30F27">
        <w:t>that</w:t>
      </w:r>
      <w:r w:rsidRPr="00C30F27">
        <w:rPr>
          <w:spacing w:val="-5"/>
        </w:rPr>
        <w:t xml:space="preserve"> </w:t>
      </w:r>
      <w:r w:rsidRPr="00C30F27">
        <w:t>the</w:t>
      </w:r>
      <w:r w:rsidRPr="00C30F27">
        <w:rPr>
          <w:spacing w:val="-3"/>
        </w:rPr>
        <w:t xml:space="preserve"> </w:t>
      </w:r>
      <w:r w:rsidRPr="00C30F27">
        <w:t>work</w:t>
      </w:r>
      <w:r w:rsidRPr="00C30F27">
        <w:rPr>
          <w:spacing w:val="-1"/>
        </w:rPr>
        <w:t xml:space="preserve"> </w:t>
      </w:r>
      <w:r w:rsidRPr="00C30F27">
        <w:t>is</w:t>
      </w:r>
      <w:r w:rsidRPr="00C30F27">
        <w:rPr>
          <w:spacing w:val="-1"/>
        </w:rPr>
        <w:t xml:space="preserve"> </w:t>
      </w:r>
      <w:r w:rsidRPr="00C30F27">
        <w:t>being</w:t>
      </w:r>
      <w:r w:rsidRPr="00C30F27">
        <w:rPr>
          <w:spacing w:val="-6"/>
        </w:rPr>
        <w:t xml:space="preserve"> </w:t>
      </w:r>
      <w:r w:rsidRPr="00C30F27">
        <w:t>performed</w:t>
      </w:r>
      <w:r w:rsidRPr="00C30F27">
        <w:rPr>
          <w:spacing w:val="-1"/>
        </w:rPr>
        <w:t xml:space="preserve"> </w:t>
      </w:r>
      <w:r w:rsidRPr="00C30F27">
        <w:t>as</w:t>
      </w:r>
      <w:r w:rsidRPr="00C30F27">
        <w:rPr>
          <w:spacing w:val="-2"/>
        </w:rPr>
        <w:t xml:space="preserve"> </w:t>
      </w:r>
      <w:r w:rsidRPr="00C30F27">
        <w:t>per</w:t>
      </w:r>
      <w:r w:rsidRPr="00C30F27">
        <w:rPr>
          <w:spacing w:val="-3"/>
        </w:rPr>
        <w:t xml:space="preserve"> </w:t>
      </w:r>
      <w:r w:rsidRPr="00C30F27">
        <w:t>the</w:t>
      </w:r>
      <w:r w:rsidRPr="00C30F27">
        <w:rPr>
          <w:spacing w:val="-2"/>
        </w:rPr>
        <w:t xml:space="preserve"> </w:t>
      </w:r>
      <w:r w:rsidRPr="00C30F27">
        <w:t>requirements</w:t>
      </w:r>
      <w:r w:rsidRPr="00C30F27">
        <w:rPr>
          <w:spacing w:val="-5"/>
        </w:rPr>
        <w:t xml:space="preserve"> </w:t>
      </w:r>
      <w:r w:rsidRPr="00C30F27">
        <w:t>of</w:t>
      </w:r>
      <w:r w:rsidRPr="00C30F27">
        <w:rPr>
          <w:spacing w:val="-3"/>
        </w:rPr>
        <w:t xml:space="preserve"> </w:t>
      </w:r>
      <w:r w:rsidRPr="00C30F27">
        <w:t>the</w:t>
      </w:r>
      <w:r w:rsidRPr="00C30F27">
        <w:rPr>
          <w:spacing w:val="-2"/>
        </w:rPr>
        <w:t xml:space="preserve"> </w:t>
      </w:r>
      <w:r w:rsidRPr="00C30F27">
        <w:t>company.</w:t>
      </w:r>
    </w:p>
    <w:p w14:paraId="37C8995D" w14:textId="77777777" w:rsidR="00540B04" w:rsidRPr="00C30F27" w:rsidRDefault="00540B04" w:rsidP="00540B04">
      <w:pPr>
        <w:pStyle w:val="BodyText"/>
      </w:pPr>
    </w:p>
    <w:p w14:paraId="25B05808" w14:textId="77777777" w:rsidR="00540B04" w:rsidRPr="00C30F27" w:rsidRDefault="00540B04" w:rsidP="00540B04">
      <w:pPr>
        <w:pStyle w:val="BodyText"/>
        <w:spacing w:before="8"/>
      </w:pPr>
    </w:p>
    <w:p w14:paraId="792DFD2D" w14:textId="4C724E83" w:rsidR="00540B04" w:rsidRPr="00C30F27" w:rsidRDefault="00540B04" w:rsidP="00540B04">
      <w:pPr>
        <w:pStyle w:val="ListParagraph"/>
        <w:numPr>
          <w:ilvl w:val="0"/>
          <w:numId w:val="1"/>
        </w:numPr>
        <w:tabs>
          <w:tab w:val="left" w:pos="501"/>
        </w:tabs>
        <w:spacing w:line="412" w:lineRule="auto"/>
        <w:ind w:right="3498" w:firstLine="0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Mention</w:t>
      </w:r>
      <w:r w:rsidRPr="00C30F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one</w:t>
      </w:r>
      <w:r w:rsidRPr="00C30F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barrier</w:t>
      </w:r>
      <w:r w:rsidRPr="00C30F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to</w:t>
      </w:r>
      <w:r w:rsidRPr="00C30F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effective</w:t>
      </w:r>
      <w:r w:rsidRPr="00C30F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communication.</w:t>
      </w:r>
      <w:r w:rsidRPr="00C30F2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Ans:</w:t>
      </w:r>
      <w:r w:rsidRPr="00C30F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Poor listening skills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people.</w:t>
      </w:r>
    </w:p>
    <w:p w14:paraId="7456921E" w14:textId="77777777" w:rsidR="00540B04" w:rsidRPr="00C30F27" w:rsidRDefault="00540B04" w:rsidP="00540B04">
      <w:pPr>
        <w:pStyle w:val="BodyText"/>
      </w:pPr>
    </w:p>
    <w:p w14:paraId="383082F5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501"/>
        </w:tabs>
        <w:spacing w:before="227"/>
        <w:ind w:left="501"/>
      </w:pPr>
      <w:r w:rsidRPr="00C30F27">
        <w:t>Give</w:t>
      </w:r>
      <w:r w:rsidRPr="00C30F27">
        <w:rPr>
          <w:spacing w:val="-5"/>
        </w:rPr>
        <w:t xml:space="preserve"> </w:t>
      </w:r>
      <w:r w:rsidRPr="00C30F27">
        <w:t>any</w:t>
      </w:r>
      <w:r w:rsidRPr="00C30F27">
        <w:rPr>
          <w:spacing w:val="-5"/>
        </w:rPr>
        <w:t xml:space="preserve"> </w:t>
      </w:r>
      <w:r w:rsidRPr="00C30F27">
        <w:t>one</w:t>
      </w:r>
      <w:r w:rsidRPr="00C30F27">
        <w:rPr>
          <w:spacing w:val="-1"/>
        </w:rPr>
        <w:t xml:space="preserve"> </w:t>
      </w:r>
      <w:r w:rsidRPr="00C30F27">
        <w:t>measure</w:t>
      </w:r>
      <w:r w:rsidRPr="00C30F27">
        <w:rPr>
          <w:spacing w:val="-2"/>
        </w:rPr>
        <w:t xml:space="preserve"> </w:t>
      </w:r>
      <w:r w:rsidRPr="00C30F27">
        <w:t>to</w:t>
      </w:r>
      <w:r w:rsidRPr="00C30F27">
        <w:rPr>
          <w:spacing w:val="-1"/>
        </w:rPr>
        <w:t xml:space="preserve"> </w:t>
      </w:r>
      <w:r w:rsidRPr="00C30F27">
        <w:t>improve</w:t>
      </w:r>
      <w:r w:rsidRPr="00C30F27">
        <w:rPr>
          <w:spacing w:val="-2"/>
        </w:rPr>
        <w:t xml:space="preserve"> </w:t>
      </w:r>
      <w:r w:rsidRPr="00C30F27">
        <w:t>communication.</w:t>
      </w:r>
    </w:p>
    <w:p w14:paraId="381CC6CC" w14:textId="77777777" w:rsidR="00540B04" w:rsidRPr="00C30F27" w:rsidRDefault="00540B04" w:rsidP="00540B04">
      <w:pPr>
        <w:pStyle w:val="BodyText"/>
        <w:spacing w:before="237"/>
        <w:ind w:left="220" w:right="225"/>
        <w:jc w:val="both"/>
      </w:pPr>
      <w:r w:rsidRPr="00C30F27">
        <w:rPr>
          <w:b/>
        </w:rPr>
        <w:t xml:space="preserve">Ans: </w:t>
      </w:r>
      <w:r w:rsidRPr="00C30F27">
        <w:t>Listening to the communicator attentively, without interrupting or making</w:t>
      </w:r>
      <w:r w:rsidRPr="00C30F27">
        <w:rPr>
          <w:spacing w:val="1"/>
        </w:rPr>
        <w:t xml:space="preserve"> </w:t>
      </w:r>
      <w:r w:rsidRPr="00C30F27">
        <w:t>premature</w:t>
      </w:r>
      <w:r w:rsidRPr="00C30F27">
        <w:rPr>
          <w:spacing w:val="-1"/>
        </w:rPr>
        <w:t xml:space="preserve"> </w:t>
      </w:r>
      <w:r w:rsidRPr="00C30F27">
        <w:t>assumptions</w:t>
      </w:r>
      <w:r w:rsidRPr="00C30F27">
        <w:rPr>
          <w:spacing w:val="1"/>
        </w:rPr>
        <w:t xml:space="preserve"> </w:t>
      </w:r>
      <w:r w:rsidRPr="00C30F27">
        <w:t>about his/her</w:t>
      </w:r>
      <w:r w:rsidRPr="00C30F27">
        <w:rPr>
          <w:spacing w:val="-3"/>
        </w:rPr>
        <w:t xml:space="preserve"> </w:t>
      </w:r>
      <w:r w:rsidRPr="00C30F27">
        <w:t>intentions.</w:t>
      </w:r>
    </w:p>
    <w:p w14:paraId="43035920" w14:textId="77777777" w:rsidR="00540B04" w:rsidRPr="00C30F27" w:rsidRDefault="00540B04" w:rsidP="00540B04">
      <w:pPr>
        <w:pStyle w:val="BodyText"/>
      </w:pPr>
    </w:p>
    <w:p w14:paraId="727EF25E" w14:textId="77777777" w:rsidR="00540B04" w:rsidRPr="00C30F27" w:rsidRDefault="00540B04" w:rsidP="00540B04">
      <w:pPr>
        <w:pStyle w:val="BodyText"/>
      </w:pPr>
    </w:p>
    <w:p w14:paraId="0B2506E0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643"/>
        </w:tabs>
        <w:spacing w:before="1"/>
        <w:ind w:left="642" w:hanging="423"/>
      </w:pPr>
      <w:r w:rsidRPr="00C30F27">
        <w:t>State</w:t>
      </w:r>
      <w:r w:rsidRPr="00C30F27">
        <w:rPr>
          <w:spacing w:val="-6"/>
        </w:rPr>
        <w:t xml:space="preserve"> </w:t>
      </w:r>
      <w:r w:rsidRPr="00C30F27">
        <w:t>any</w:t>
      </w:r>
      <w:r w:rsidRPr="00C30F27">
        <w:rPr>
          <w:spacing w:val="-2"/>
        </w:rPr>
        <w:t xml:space="preserve"> </w:t>
      </w:r>
      <w:r w:rsidRPr="00C30F27">
        <w:t>two</w:t>
      </w:r>
      <w:r w:rsidRPr="00C30F27">
        <w:rPr>
          <w:spacing w:val="-1"/>
        </w:rPr>
        <w:t xml:space="preserve"> </w:t>
      </w:r>
      <w:r w:rsidRPr="00C30F27">
        <w:t>non-</w:t>
      </w:r>
      <w:proofErr w:type="gramStart"/>
      <w:r w:rsidRPr="00C30F27">
        <w:t>Financial</w:t>
      </w:r>
      <w:proofErr w:type="gramEnd"/>
      <w:r w:rsidRPr="00C30F27">
        <w:rPr>
          <w:spacing w:val="-6"/>
        </w:rPr>
        <w:t xml:space="preserve"> </w:t>
      </w:r>
      <w:r w:rsidRPr="00C30F27">
        <w:t>incentives.</w:t>
      </w:r>
    </w:p>
    <w:p w14:paraId="26856344" w14:textId="77777777" w:rsidR="00540B04" w:rsidRPr="00C30F27" w:rsidRDefault="00540B04" w:rsidP="00540B04">
      <w:pPr>
        <w:pStyle w:val="BodyText"/>
        <w:spacing w:before="81"/>
        <w:ind w:left="220"/>
      </w:pPr>
      <w:r w:rsidRPr="00C30F27">
        <w:rPr>
          <w:b/>
        </w:rPr>
        <w:t>Ans:</w:t>
      </w:r>
      <w:r w:rsidRPr="00C30F27">
        <w:rPr>
          <w:b/>
          <w:spacing w:val="-5"/>
        </w:rPr>
        <w:t xml:space="preserve"> </w:t>
      </w:r>
      <w:r w:rsidRPr="00C30F27">
        <w:t>Two</w:t>
      </w:r>
      <w:r w:rsidRPr="00C30F27">
        <w:rPr>
          <w:spacing w:val="-3"/>
        </w:rPr>
        <w:t xml:space="preserve"> </w:t>
      </w:r>
      <w:r w:rsidRPr="00C30F27">
        <w:t>non-</w:t>
      </w:r>
      <w:proofErr w:type="gramStart"/>
      <w:r w:rsidRPr="00C30F27">
        <w:t>Financial</w:t>
      </w:r>
      <w:proofErr w:type="gramEnd"/>
      <w:r w:rsidRPr="00C30F27">
        <w:rPr>
          <w:spacing w:val="-2"/>
        </w:rPr>
        <w:t xml:space="preserve"> </w:t>
      </w:r>
      <w:r w:rsidRPr="00C30F27">
        <w:t>incentives</w:t>
      </w:r>
      <w:r w:rsidRPr="00C30F27">
        <w:rPr>
          <w:spacing w:val="-1"/>
        </w:rPr>
        <w:t xml:space="preserve"> </w:t>
      </w:r>
      <w:r w:rsidRPr="00C30F27">
        <w:t>are:</w:t>
      </w:r>
    </w:p>
    <w:p w14:paraId="663E01C4" w14:textId="77777777" w:rsidR="00540B04" w:rsidRPr="00C30F27" w:rsidRDefault="00540B04" w:rsidP="00540B04">
      <w:pPr>
        <w:pStyle w:val="ListParagraph"/>
        <w:numPr>
          <w:ilvl w:val="1"/>
          <w:numId w:val="1"/>
        </w:numPr>
        <w:tabs>
          <w:tab w:val="left" w:pos="941"/>
        </w:tabs>
        <w:spacing w:before="239"/>
        <w:ind w:right="212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Status: </w:t>
      </w:r>
      <w:r w:rsidRPr="00C30F27">
        <w:rPr>
          <w:rFonts w:ascii="Times New Roman" w:hAnsi="Times New Roman" w:cs="Times New Roman"/>
          <w:sz w:val="28"/>
          <w:szCs w:val="28"/>
        </w:rPr>
        <w:t>In the organizational context, status means a ranking of positions. A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person with status means a person holding a high position with increased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responsibilities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other benefits.</w:t>
      </w:r>
    </w:p>
    <w:p w14:paraId="73D6A2C7" w14:textId="77777777" w:rsidR="00540B04" w:rsidRPr="00C30F27" w:rsidRDefault="00540B04" w:rsidP="00540B04">
      <w:pPr>
        <w:pStyle w:val="ListParagraph"/>
        <w:numPr>
          <w:ilvl w:val="1"/>
          <w:numId w:val="1"/>
        </w:numPr>
        <w:tabs>
          <w:tab w:val="left" w:pos="941"/>
        </w:tabs>
        <w:ind w:right="215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Job Enrichment: </w:t>
      </w:r>
      <w:r w:rsidRPr="00C30F27">
        <w:rPr>
          <w:rFonts w:ascii="Times New Roman" w:hAnsi="Times New Roman" w:cs="Times New Roman"/>
          <w:sz w:val="28"/>
          <w:szCs w:val="28"/>
        </w:rPr>
        <w:t>Job enrichment is concerned with designing jobs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that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include a greater variety of work content and require higher knowledge 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skill.</w:t>
      </w:r>
    </w:p>
    <w:p w14:paraId="0C2F9FB0" w14:textId="77777777" w:rsidR="00540B04" w:rsidRPr="00C30F27" w:rsidRDefault="00540B04" w:rsidP="00540B04">
      <w:pPr>
        <w:pStyle w:val="BodyText"/>
      </w:pPr>
    </w:p>
    <w:p w14:paraId="1A0DCBED" w14:textId="77777777" w:rsidR="00540B04" w:rsidRPr="00C30F27" w:rsidRDefault="00540B04" w:rsidP="00540B04">
      <w:pPr>
        <w:pStyle w:val="BodyText"/>
        <w:spacing w:before="5"/>
      </w:pPr>
    </w:p>
    <w:p w14:paraId="1E55044A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762"/>
        </w:tabs>
        <w:spacing w:before="1"/>
        <w:ind w:right="222" w:firstLine="0"/>
      </w:pPr>
      <w:r w:rsidRPr="00C30F27">
        <w:t>Name</w:t>
      </w:r>
      <w:r w:rsidRPr="00C30F27">
        <w:rPr>
          <w:spacing w:val="48"/>
        </w:rPr>
        <w:t xml:space="preserve"> </w:t>
      </w:r>
      <w:r w:rsidRPr="00C30F27">
        <w:t>the</w:t>
      </w:r>
      <w:r w:rsidRPr="00C30F27">
        <w:rPr>
          <w:spacing w:val="48"/>
        </w:rPr>
        <w:t xml:space="preserve"> </w:t>
      </w:r>
      <w:r w:rsidRPr="00C30F27">
        <w:t>formal</w:t>
      </w:r>
      <w:r w:rsidRPr="00C30F27">
        <w:rPr>
          <w:spacing w:val="49"/>
        </w:rPr>
        <w:t xml:space="preserve"> </w:t>
      </w:r>
      <w:r w:rsidRPr="00C30F27">
        <w:t>Communication</w:t>
      </w:r>
      <w:r w:rsidRPr="00C30F27">
        <w:rPr>
          <w:spacing w:val="48"/>
        </w:rPr>
        <w:t xml:space="preserve"> </w:t>
      </w:r>
      <w:r w:rsidRPr="00C30F27">
        <w:t>network</w:t>
      </w:r>
      <w:r w:rsidRPr="00C30F27">
        <w:rPr>
          <w:spacing w:val="41"/>
        </w:rPr>
        <w:t xml:space="preserve"> </w:t>
      </w:r>
      <w:r w:rsidRPr="00C30F27">
        <w:t>where</w:t>
      </w:r>
      <w:r w:rsidRPr="00C30F27">
        <w:rPr>
          <w:spacing w:val="43"/>
        </w:rPr>
        <w:t xml:space="preserve"> </w:t>
      </w:r>
      <w:r w:rsidRPr="00C30F27">
        <w:t>each</w:t>
      </w:r>
      <w:r w:rsidRPr="00C30F27">
        <w:rPr>
          <w:spacing w:val="46"/>
        </w:rPr>
        <w:t xml:space="preserve"> </w:t>
      </w:r>
      <w:r w:rsidRPr="00C30F27">
        <w:t>person</w:t>
      </w:r>
      <w:r w:rsidRPr="00C30F27">
        <w:rPr>
          <w:spacing w:val="45"/>
        </w:rPr>
        <w:t xml:space="preserve"> </w:t>
      </w:r>
      <w:r w:rsidRPr="00C30F27">
        <w:t>can</w:t>
      </w:r>
      <w:r w:rsidRPr="00C30F27">
        <w:rPr>
          <w:spacing w:val="-67"/>
        </w:rPr>
        <w:t xml:space="preserve"> </w:t>
      </w:r>
      <w:r w:rsidRPr="00C30F27">
        <w:t>communicate</w:t>
      </w:r>
      <w:r w:rsidRPr="00C30F27">
        <w:rPr>
          <w:spacing w:val="-4"/>
        </w:rPr>
        <w:t xml:space="preserve"> </w:t>
      </w:r>
      <w:r w:rsidRPr="00C30F27">
        <w:t>with his</w:t>
      </w:r>
      <w:r w:rsidRPr="00C30F27">
        <w:rPr>
          <w:spacing w:val="-3"/>
        </w:rPr>
        <w:t xml:space="preserve"> </w:t>
      </w:r>
      <w:r w:rsidRPr="00C30F27">
        <w:t>adjoining two</w:t>
      </w:r>
      <w:r w:rsidRPr="00C30F27">
        <w:rPr>
          <w:spacing w:val="1"/>
        </w:rPr>
        <w:t xml:space="preserve"> </w:t>
      </w:r>
      <w:r w:rsidRPr="00C30F27">
        <w:t>persons?</w:t>
      </w:r>
    </w:p>
    <w:p w14:paraId="3E923F68" w14:textId="77777777" w:rsidR="00540B04" w:rsidRPr="00C30F27" w:rsidRDefault="00540B04" w:rsidP="00540B04">
      <w:pPr>
        <w:pStyle w:val="BodyText"/>
        <w:spacing w:before="234"/>
        <w:ind w:left="220"/>
      </w:pPr>
      <w:r w:rsidRPr="00C30F27">
        <w:rPr>
          <w:b/>
        </w:rPr>
        <w:t>Ans:</w:t>
      </w:r>
      <w:r w:rsidRPr="00C30F27">
        <w:rPr>
          <w:b/>
          <w:spacing w:val="-5"/>
        </w:rPr>
        <w:t xml:space="preserve"> </w:t>
      </w:r>
      <w:r w:rsidRPr="00C30F27">
        <w:t>Circular</w:t>
      </w:r>
      <w:r w:rsidRPr="00C30F27">
        <w:rPr>
          <w:spacing w:val="-3"/>
        </w:rPr>
        <w:t xml:space="preserve"> </w:t>
      </w:r>
      <w:r w:rsidRPr="00C30F27">
        <w:t>communication</w:t>
      </w:r>
      <w:r w:rsidRPr="00C30F27">
        <w:rPr>
          <w:spacing w:val="-3"/>
        </w:rPr>
        <w:t xml:space="preserve"> </w:t>
      </w:r>
      <w:r w:rsidRPr="00C30F27">
        <w:t>network.</w:t>
      </w:r>
    </w:p>
    <w:p w14:paraId="0B975F49" w14:textId="77777777" w:rsidR="00540B04" w:rsidRPr="00C30F27" w:rsidRDefault="00540B04" w:rsidP="00540B04">
      <w:pPr>
        <w:pStyle w:val="BodyText"/>
      </w:pPr>
    </w:p>
    <w:p w14:paraId="492F3994" w14:textId="77777777" w:rsidR="00540B04" w:rsidRPr="00C30F27" w:rsidRDefault="00540B04" w:rsidP="00540B04">
      <w:pPr>
        <w:pStyle w:val="BodyText"/>
        <w:spacing w:before="1"/>
      </w:pPr>
    </w:p>
    <w:p w14:paraId="33C0B63D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631"/>
        </w:tabs>
        <w:ind w:right="226" w:firstLine="0"/>
      </w:pPr>
      <w:r w:rsidRPr="00C30F27">
        <w:rPr>
          <w:spacing w:val="-1"/>
        </w:rPr>
        <w:t>Give</w:t>
      </w:r>
      <w:r w:rsidRPr="00C30F27">
        <w:rPr>
          <w:spacing w:val="-15"/>
        </w:rPr>
        <w:t xml:space="preserve"> </w:t>
      </w:r>
      <w:r w:rsidRPr="00C30F27">
        <w:rPr>
          <w:spacing w:val="-1"/>
        </w:rPr>
        <w:t>an</w:t>
      </w:r>
      <w:r w:rsidRPr="00C30F27">
        <w:rPr>
          <w:spacing w:val="-16"/>
        </w:rPr>
        <w:t xml:space="preserve"> </w:t>
      </w:r>
      <w:r w:rsidRPr="00C30F27">
        <w:rPr>
          <w:spacing w:val="-1"/>
        </w:rPr>
        <w:t>example</w:t>
      </w:r>
      <w:r w:rsidRPr="00C30F27">
        <w:rPr>
          <w:spacing w:val="-15"/>
        </w:rPr>
        <w:t xml:space="preserve"> </w:t>
      </w:r>
      <w:r w:rsidRPr="00C30F27">
        <w:rPr>
          <w:spacing w:val="-1"/>
        </w:rPr>
        <w:t>of</w:t>
      </w:r>
      <w:r w:rsidRPr="00C30F27">
        <w:rPr>
          <w:spacing w:val="-14"/>
        </w:rPr>
        <w:t xml:space="preserve"> </w:t>
      </w:r>
      <w:r w:rsidRPr="00C30F27">
        <w:rPr>
          <w:spacing w:val="-1"/>
        </w:rPr>
        <w:t>any</w:t>
      </w:r>
      <w:r w:rsidRPr="00C30F27">
        <w:rPr>
          <w:spacing w:val="-13"/>
        </w:rPr>
        <w:t xml:space="preserve"> </w:t>
      </w:r>
      <w:r w:rsidRPr="00C30F27">
        <w:rPr>
          <w:spacing w:val="-1"/>
        </w:rPr>
        <w:t>two</w:t>
      </w:r>
      <w:r w:rsidRPr="00C30F27">
        <w:rPr>
          <w:spacing w:val="-16"/>
        </w:rPr>
        <w:t xml:space="preserve"> </w:t>
      </w:r>
      <w:r w:rsidRPr="00C30F27">
        <w:t>organizational</w:t>
      </w:r>
      <w:r w:rsidRPr="00C30F27">
        <w:rPr>
          <w:spacing w:val="-13"/>
        </w:rPr>
        <w:t xml:space="preserve"> </w:t>
      </w:r>
      <w:r w:rsidRPr="00C30F27">
        <w:t>facilities</w:t>
      </w:r>
      <w:r w:rsidRPr="00C30F27">
        <w:rPr>
          <w:spacing w:val="-14"/>
        </w:rPr>
        <w:t xml:space="preserve"> </w:t>
      </w:r>
      <w:r w:rsidRPr="00C30F27">
        <w:t>to</w:t>
      </w:r>
      <w:r w:rsidRPr="00C30F27">
        <w:rPr>
          <w:spacing w:val="-13"/>
        </w:rPr>
        <w:t xml:space="preserve"> </w:t>
      </w:r>
      <w:r w:rsidRPr="00C30F27">
        <w:t>encourage</w:t>
      </w:r>
      <w:r w:rsidRPr="00C30F27">
        <w:rPr>
          <w:spacing w:val="-15"/>
        </w:rPr>
        <w:t xml:space="preserve"> </w:t>
      </w:r>
      <w:r w:rsidRPr="00C30F27">
        <w:t>a</w:t>
      </w:r>
      <w:r w:rsidRPr="00C30F27">
        <w:rPr>
          <w:spacing w:val="-13"/>
        </w:rPr>
        <w:t xml:space="preserve"> </w:t>
      </w:r>
      <w:r w:rsidRPr="00C30F27">
        <w:t>free</w:t>
      </w:r>
      <w:r w:rsidRPr="00C30F27">
        <w:rPr>
          <w:spacing w:val="-16"/>
        </w:rPr>
        <w:t xml:space="preserve"> </w:t>
      </w:r>
      <w:r w:rsidRPr="00C30F27">
        <w:t>flow</w:t>
      </w:r>
      <w:r w:rsidRPr="00C30F27">
        <w:rPr>
          <w:spacing w:val="-67"/>
        </w:rPr>
        <w:t xml:space="preserve"> </w:t>
      </w:r>
      <w:r w:rsidRPr="00C30F27">
        <w:t>of</w:t>
      </w:r>
      <w:r w:rsidRPr="00C30F27">
        <w:rPr>
          <w:spacing w:val="-1"/>
        </w:rPr>
        <w:t xml:space="preserve"> </w:t>
      </w:r>
      <w:r w:rsidRPr="00C30F27">
        <w:t>communication</w:t>
      </w:r>
      <w:r w:rsidRPr="00C30F27">
        <w:rPr>
          <w:spacing w:val="-1"/>
        </w:rPr>
        <w:t xml:space="preserve"> </w:t>
      </w:r>
      <w:r w:rsidRPr="00C30F27">
        <w:t>by</w:t>
      </w:r>
      <w:r w:rsidRPr="00C30F27">
        <w:rPr>
          <w:spacing w:val="1"/>
        </w:rPr>
        <w:t xml:space="preserve"> </w:t>
      </w:r>
      <w:r w:rsidRPr="00C30F27">
        <w:t>removing</w:t>
      </w:r>
      <w:r w:rsidRPr="00C30F27">
        <w:rPr>
          <w:spacing w:val="-4"/>
        </w:rPr>
        <w:t xml:space="preserve"> </w:t>
      </w:r>
      <w:r w:rsidRPr="00C30F27">
        <w:t>organizational</w:t>
      </w:r>
      <w:r w:rsidRPr="00C30F27">
        <w:rPr>
          <w:spacing w:val="1"/>
        </w:rPr>
        <w:t xml:space="preserve"> </w:t>
      </w:r>
      <w:r w:rsidRPr="00C30F27">
        <w:t>barriers.</w:t>
      </w:r>
    </w:p>
    <w:p w14:paraId="031C02FA" w14:textId="77777777" w:rsidR="00540B04" w:rsidRPr="00C30F27" w:rsidRDefault="00540B04" w:rsidP="00540B04">
      <w:pPr>
        <w:pStyle w:val="BodyText"/>
        <w:spacing w:before="237"/>
        <w:ind w:left="220"/>
      </w:pPr>
      <w:r w:rsidRPr="00C30F27">
        <w:rPr>
          <w:b/>
        </w:rPr>
        <w:t>Ans:</w:t>
      </w:r>
      <w:r w:rsidRPr="00C30F27">
        <w:rPr>
          <w:b/>
          <w:spacing w:val="-4"/>
        </w:rPr>
        <w:t xml:space="preserve"> </w:t>
      </w:r>
      <w:r w:rsidRPr="00C30F27">
        <w:t>The</w:t>
      </w:r>
      <w:r w:rsidRPr="00C30F27">
        <w:rPr>
          <w:spacing w:val="-2"/>
        </w:rPr>
        <w:t xml:space="preserve"> </w:t>
      </w:r>
      <w:r w:rsidRPr="00C30F27">
        <w:t>two</w:t>
      </w:r>
      <w:r w:rsidRPr="00C30F27">
        <w:rPr>
          <w:spacing w:val="-1"/>
        </w:rPr>
        <w:t xml:space="preserve"> </w:t>
      </w:r>
      <w:r w:rsidRPr="00C30F27">
        <w:t>facilities</w:t>
      </w:r>
      <w:r w:rsidRPr="00C30F27">
        <w:rPr>
          <w:spacing w:val="-1"/>
        </w:rPr>
        <w:t xml:space="preserve"> </w:t>
      </w:r>
      <w:r w:rsidRPr="00C30F27">
        <w:t>are:</w:t>
      </w:r>
    </w:p>
    <w:p w14:paraId="64AAE8DD" w14:textId="77777777" w:rsidR="00540B04" w:rsidRPr="00C30F27" w:rsidRDefault="00540B04" w:rsidP="00540B04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lastRenderedPageBreak/>
        <w:t>Proper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feedback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system.</w:t>
      </w:r>
    </w:p>
    <w:p w14:paraId="0BB46166" w14:textId="77777777" w:rsidR="00540B04" w:rsidRPr="00C30F27" w:rsidRDefault="00540B04" w:rsidP="00540B04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Employee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orientation.</w:t>
      </w:r>
    </w:p>
    <w:p w14:paraId="22093AE2" w14:textId="77777777" w:rsidR="00540B04" w:rsidRPr="00C30F27" w:rsidRDefault="00540B04" w:rsidP="00540B04">
      <w:pPr>
        <w:pStyle w:val="BodyText"/>
      </w:pPr>
    </w:p>
    <w:p w14:paraId="5724A5C0" w14:textId="77777777" w:rsidR="00540B04" w:rsidRPr="00C30F27" w:rsidRDefault="00540B04" w:rsidP="00540B04">
      <w:pPr>
        <w:pStyle w:val="BodyText"/>
      </w:pPr>
    </w:p>
    <w:p w14:paraId="33F792B0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643"/>
        </w:tabs>
        <w:spacing w:before="1" w:line="412" w:lineRule="auto"/>
        <w:ind w:right="689" w:firstLine="0"/>
        <w:rPr>
          <w:b w:val="0"/>
        </w:rPr>
      </w:pPr>
      <w:r w:rsidRPr="00C30F27">
        <w:t>What</w:t>
      </w:r>
      <w:r w:rsidRPr="00C30F27">
        <w:rPr>
          <w:spacing w:val="-5"/>
        </w:rPr>
        <w:t xml:space="preserve"> </w:t>
      </w:r>
      <w:r w:rsidRPr="00C30F27">
        <w:t>is the</w:t>
      </w:r>
      <w:r w:rsidRPr="00C30F27">
        <w:rPr>
          <w:spacing w:val="-2"/>
        </w:rPr>
        <w:t xml:space="preserve"> </w:t>
      </w:r>
      <w:r w:rsidRPr="00C30F27">
        <w:t>highest</w:t>
      </w:r>
      <w:r w:rsidRPr="00C30F27">
        <w:rPr>
          <w:spacing w:val="-1"/>
        </w:rPr>
        <w:t xml:space="preserve"> </w:t>
      </w:r>
      <w:r w:rsidRPr="00C30F27">
        <w:t>level</w:t>
      </w:r>
      <w:r w:rsidRPr="00C30F27">
        <w:rPr>
          <w:spacing w:val="-1"/>
        </w:rPr>
        <w:t xml:space="preserve"> </w:t>
      </w:r>
      <w:r w:rsidRPr="00C30F27">
        <w:t>needed</w:t>
      </w:r>
      <w:r w:rsidRPr="00C30F27">
        <w:rPr>
          <w:spacing w:val="-1"/>
        </w:rPr>
        <w:t xml:space="preserve"> </w:t>
      </w:r>
      <w:r w:rsidRPr="00C30F27">
        <w:t>in</w:t>
      </w:r>
      <w:r w:rsidRPr="00C30F27">
        <w:rPr>
          <w:spacing w:val="-1"/>
        </w:rPr>
        <w:t xml:space="preserve"> </w:t>
      </w:r>
      <w:r w:rsidRPr="00C30F27">
        <w:t>the</w:t>
      </w:r>
      <w:r w:rsidRPr="00C30F27">
        <w:rPr>
          <w:spacing w:val="-2"/>
        </w:rPr>
        <w:t xml:space="preserve"> </w:t>
      </w:r>
      <w:r w:rsidRPr="00C30F27">
        <w:t>hierarchy</w:t>
      </w:r>
      <w:r w:rsidRPr="00C30F27">
        <w:rPr>
          <w:spacing w:val="-4"/>
        </w:rPr>
        <w:t xml:space="preserve"> </w:t>
      </w:r>
      <w:r w:rsidRPr="00C30F27">
        <w:t>of</w:t>
      </w:r>
      <w:r w:rsidRPr="00C30F27">
        <w:rPr>
          <w:spacing w:val="-2"/>
        </w:rPr>
        <w:t xml:space="preserve"> </w:t>
      </w:r>
      <w:r w:rsidRPr="00C30F27">
        <w:t>Abraham</w:t>
      </w:r>
      <w:r w:rsidRPr="00C30F27">
        <w:rPr>
          <w:spacing w:val="-5"/>
        </w:rPr>
        <w:t xml:space="preserve"> </w:t>
      </w:r>
      <w:r w:rsidRPr="00C30F27">
        <w:t>Maslow?</w:t>
      </w:r>
      <w:r w:rsidRPr="00C30F27">
        <w:rPr>
          <w:spacing w:val="-67"/>
        </w:rPr>
        <w:t xml:space="preserve"> </w:t>
      </w:r>
    </w:p>
    <w:p w14:paraId="3BC33EE8" w14:textId="77777777" w:rsidR="00540B04" w:rsidRPr="00C30F27" w:rsidRDefault="00540B04" w:rsidP="00540B04">
      <w:pPr>
        <w:pStyle w:val="Heading1"/>
        <w:tabs>
          <w:tab w:val="left" w:pos="643"/>
        </w:tabs>
        <w:spacing w:before="1" w:line="412" w:lineRule="auto"/>
        <w:ind w:right="689"/>
        <w:rPr>
          <w:b w:val="0"/>
        </w:rPr>
      </w:pPr>
      <w:r w:rsidRPr="00C30F27">
        <w:t>Ans:</w:t>
      </w:r>
      <w:r w:rsidRPr="00C30F27">
        <w:rPr>
          <w:spacing w:val="-2"/>
        </w:rPr>
        <w:t xml:space="preserve"> </w:t>
      </w:r>
      <w:r w:rsidRPr="00C30F27">
        <w:rPr>
          <w:b w:val="0"/>
        </w:rPr>
        <w:t>Self-Actualization</w:t>
      </w:r>
    </w:p>
    <w:p w14:paraId="4C51235F" w14:textId="77777777" w:rsidR="00540B04" w:rsidRPr="00C30F27" w:rsidRDefault="00540B04" w:rsidP="00540B04">
      <w:pPr>
        <w:pStyle w:val="BodyText"/>
      </w:pPr>
    </w:p>
    <w:p w14:paraId="5FC6CC3A" w14:textId="77777777" w:rsidR="00540B04" w:rsidRPr="00C30F27" w:rsidRDefault="00540B04" w:rsidP="00540B04">
      <w:pPr>
        <w:pStyle w:val="ListParagraph"/>
        <w:numPr>
          <w:ilvl w:val="0"/>
          <w:numId w:val="1"/>
        </w:numPr>
        <w:tabs>
          <w:tab w:val="left" w:pos="700"/>
        </w:tabs>
        <w:spacing w:before="228"/>
        <w:ind w:right="223" w:firstLine="0"/>
        <w:rPr>
          <w:rFonts w:ascii="Times New Roman" w:hAnsi="Times New Roman" w:cs="Times New Roman"/>
          <w:b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Which</w:t>
      </w:r>
      <w:r w:rsidRPr="00C30F27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element</w:t>
      </w:r>
      <w:r w:rsidRPr="00C30F27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in</w:t>
      </w:r>
      <w:r w:rsidRPr="00C30F27"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the</w:t>
      </w:r>
      <w:r w:rsidRPr="00C30F27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communication</w:t>
      </w:r>
      <w:r w:rsidRPr="00C30F27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process</w:t>
      </w:r>
      <w:r w:rsidRPr="00C30F27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relates</w:t>
      </w:r>
      <w:r w:rsidRPr="00C30F27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to</w:t>
      </w:r>
      <w:r w:rsidRPr="00C30F27"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the</w:t>
      </w:r>
      <w:r w:rsidRPr="00C30F27"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process</w:t>
      </w:r>
      <w:r w:rsidRPr="00C30F27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of</w:t>
      </w:r>
      <w:r w:rsidRPr="00C30F2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converting encoded</w:t>
      </w:r>
      <w:r w:rsidRPr="00C30F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symbols</w:t>
      </w:r>
      <w:r w:rsidRPr="00C30F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of the</w:t>
      </w:r>
      <w:r w:rsidRPr="00C30F2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sender?</w:t>
      </w:r>
    </w:p>
    <w:p w14:paraId="6895A94E" w14:textId="583AD998" w:rsidR="00540B04" w:rsidRPr="00C30F27" w:rsidRDefault="00540B04" w:rsidP="00540B04">
      <w:pPr>
        <w:ind w:left="220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Ans.</w:t>
      </w:r>
      <w:r w:rsidRPr="00C30F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Decoding</w:t>
      </w:r>
    </w:p>
    <w:p w14:paraId="508D062D" w14:textId="77777777" w:rsidR="00540B04" w:rsidRPr="00C30F27" w:rsidRDefault="00540B04" w:rsidP="00540B04">
      <w:pPr>
        <w:pStyle w:val="BodyText"/>
      </w:pPr>
    </w:p>
    <w:p w14:paraId="4D32DB51" w14:textId="77777777" w:rsidR="00540B04" w:rsidRPr="00C30F27" w:rsidRDefault="00540B04" w:rsidP="00540B04">
      <w:pPr>
        <w:pStyle w:val="BodyText"/>
        <w:spacing w:before="1"/>
      </w:pPr>
    </w:p>
    <w:p w14:paraId="33148CA4" w14:textId="6FAA9693" w:rsidR="00540B04" w:rsidRDefault="00540B04" w:rsidP="00540B04">
      <w:pPr>
        <w:pStyle w:val="ListParagraph"/>
        <w:tabs>
          <w:tab w:val="left" w:pos="1605"/>
        </w:tabs>
        <w:ind w:left="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F2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C30F27">
        <w:rPr>
          <w:rFonts w:ascii="Times New Roman" w:hAnsi="Times New Roman" w:cs="Times New Roman"/>
          <w:b/>
          <w:bCs/>
          <w:sz w:val="28"/>
          <w:szCs w:val="28"/>
        </w:rPr>
        <w:t>hort Answer Type Questions</w:t>
      </w:r>
    </w:p>
    <w:p w14:paraId="7E5F8214" w14:textId="77777777" w:rsidR="00C30F27" w:rsidRPr="00C30F27" w:rsidRDefault="00C30F27" w:rsidP="00540B04">
      <w:pPr>
        <w:pStyle w:val="ListParagraph"/>
        <w:tabs>
          <w:tab w:val="left" w:pos="1605"/>
        </w:tabs>
        <w:ind w:left="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43DBB" w14:textId="77777777" w:rsidR="00540B04" w:rsidRPr="00C30F27" w:rsidRDefault="00540B04" w:rsidP="00540B04">
      <w:pPr>
        <w:pStyle w:val="ListParagraph"/>
        <w:numPr>
          <w:ilvl w:val="0"/>
          <w:numId w:val="1"/>
        </w:numPr>
        <w:tabs>
          <w:tab w:val="left" w:pos="658"/>
        </w:tabs>
        <w:spacing w:before="86"/>
        <w:ind w:right="217" w:firstLine="0"/>
        <w:rPr>
          <w:rFonts w:ascii="Times New Roman" w:hAnsi="Times New Roman" w:cs="Times New Roman"/>
          <w:b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Neha was a regional sales manager in "Good Luck Garments Ltd' for the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last ten years. During the retirement of the marketing manager, Neha applied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for the same job, because she was extremely talented and had devoted all her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hard work to the position of marketing manager. However, the company's top</w:t>
      </w:r>
      <w:r w:rsidRPr="00C30F2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executives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decided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to</w:t>
      </w:r>
      <w:r w:rsidRPr="00C30F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complete</w:t>
      </w:r>
      <w:r w:rsidRPr="00C30F2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this</w:t>
      </w:r>
      <w:r w:rsidRPr="00C30F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post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by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choosing</w:t>
      </w:r>
      <w:r w:rsidRPr="00C30F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the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best</w:t>
      </w:r>
      <w:r w:rsidRPr="00C30F2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person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outside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the</w:t>
      </w:r>
      <w:r w:rsidRPr="00C30F27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company.</w:t>
      </w:r>
      <w:r w:rsidRPr="00C30F2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As</w:t>
      </w:r>
      <w:r w:rsidRPr="00C30F27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</w:t>
      </w:r>
      <w:r w:rsidRPr="00C30F2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result,</w:t>
      </w:r>
      <w:r w:rsidRPr="00C30F2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Neha</w:t>
      </w:r>
      <w:r w:rsidRPr="00C30F2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was</w:t>
      </w:r>
      <w:r w:rsidRPr="00C30F27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devastated</w:t>
      </w:r>
      <w:r w:rsidRPr="00C30F2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and</w:t>
      </w:r>
      <w:r w:rsidRPr="00C30F2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had</w:t>
      </w:r>
      <w:r w:rsidRPr="00C30F2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to</w:t>
      </w:r>
      <w:r w:rsidRPr="00C30F2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lose</w:t>
      </w:r>
      <w:r w:rsidRPr="00C30F2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her</w:t>
      </w:r>
      <w:r w:rsidRPr="00C30F2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job.</w:t>
      </w:r>
      <w:r w:rsidRPr="00C30F27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When</w:t>
      </w:r>
      <w:r w:rsidRPr="00C30F2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</w:t>
      </w:r>
      <w:r w:rsidRPr="00C30F2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new</w:t>
      </w:r>
      <w:r w:rsidRPr="00C30F2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marketing manager joined, one of his biggest problems was how to motivate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Neha to her previous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level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of</w:t>
      </w:r>
      <w:r w:rsidRPr="00C30F2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performance?</w:t>
      </w:r>
    </w:p>
    <w:p w14:paraId="3EA0F3B8" w14:textId="77777777" w:rsidR="00540B04" w:rsidRPr="00C30F27" w:rsidRDefault="00540B04" w:rsidP="00540B04">
      <w:pPr>
        <w:pStyle w:val="Heading1"/>
        <w:spacing w:before="242"/>
      </w:pPr>
      <w:r w:rsidRPr="00C30F27">
        <w:t>Suggest</w:t>
      </w:r>
      <w:r w:rsidRPr="00C30F27">
        <w:rPr>
          <w:spacing w:val="-15"/>
        </w:rPr>
        <w:t xml:space="preserve"> </w:t>
      </w:r>
      <w:r w:rsidRPr="00C30F27">
        <w:t>any</w:t>
      </w:r>
      <w:r w:rsidRPr="00C30F27">
        <w:rPr>
          <w:spacing w:val="-13"/>
        </w:rPr>
        <w:t xml:space="preserve"> </w:t>
      </w:r>
      <w:r w:rsidRPr="00C30F27">
        <w:t>three</w:t>
      </w:r>
      <w:r w:rsidRPr="00C30F27">
        <w:rPr>
          <w:spacing w:val="-12"/>
        </w:rPr>
        <w:t xml:space="preserve"> </w:t>
      </w:r>
      <w:r w:rsidRPr="00C30F27">
        <w:t>non-financial</w:t>
      </w:r>
      <w:r w:rsidRPr="00C30F27">
        <w:rPr>
          <w:spacing w:val="-12"/>
        </w:rPr>
        <w:t xml:space="preserve"> </w:t>
      </w:r>
      <w:r w:rsidRPr="00C30F27">
        <w:t>benefits</w:t>
      </w:r>
      <w:r w:rsidRPr="00C30F27">
        <w:rPr>
          <w:spacing w:val="-14"/>
        </w:rPr>
        <w:t xml:space="preserve"> </w:t>
      </w:r>
      <w:r w:rsidRPr="00C30F27">
        <w:t>a</w:t>
      </w:r>
      <w:r w:rsidRPr="00C30F27">
        <w:rPr>
          <w:spacing w:val="-12"/>
        </w:rPr>
        <w:t xml:space="preserve"> </w:t>
      </w:r>
      <w:r w:rsidRPr="00C30F27">
        <w:t>new</w:t>
      </w:r>
      <w:r w:rsidRPr="00C30F27">
        <w:rPr>
          <w:spacing w:val="-9"/>
        </w:rPr>
        <w:t xml:space="preserve"> </w:t>
      </w:r>
      <w:proofErr w:type="spellStart"/>
      <w:r w:rsidRPr="00C30F27">
        <w:t>marketinger</w:t>
      </w:r>
      <w:proofErr w:type="spellEnd"/>
      <w:r w:rsidRPr="00C30F27">
        <w:rPr>
          <w:spacing w:val="-12"/>
        </w:rPr>
        <w:t xml:space="preserve"> </w:t>
      </w:r>
      <w:r w:rsidRPr="00C30F27">
        <w:t>could</w:t>
      </w:r>
      <w:r w:rsidRPr="00C30F27">
        <w:rPr>
          <w:spacing w:val="-13"/>
        </w:rPr>
        <w:t xml:space="preserve"> </w:t>
      </w:r>
      <w:r w:rsidRPr="00C30F27">
        <w:t>use</w:t>
      </w:r>
      <w:r w:rsidRPr="00C30F27">
        <w:rPr>
          <w:spacing w:val="-12"/>
        </w:rPr>
        <w:t xml:space="preserve"> </w:t>
      </w:r>
      <w:r w:rsidRPr="00C30F27">
        <w:t>to</w:t>
      </w:r>
      <w:r w:rsidRPr="00C30F27">
        <w:rPr>
          <w:spacing w:val="-67"/>
        </w:rPr>
        <w:t xml:space="preserve"> </w:t>
      </w:r>
      <w:r w:rsidRPr="00C30F27">
        <w:t>promote</w:t>
      </w:r>
      <w:r w:rsidRPr="00C30F27">
        <w:rPr>
          <w:spacing w:val="-1"/>
        </w:rPr>
        <w:t xml:space="preserve"> </w:t>
      </w:r>
      <w:r w:rsidRPr="00C30F27">
        <w:t>Neha.</w:t>
      </w:r>
    </w:p>
    <w:p w14:paraId="3FB2A9F1" w14:textId="77777777" w:rsidR="00540B04" w:rsidRPr="00C30F27" w:rsidRDefault="00540B04" w:rsidP="00540B04">
      <w:pPr>
        <w:pStyle w:val="BodyText"/>
        <w:spacing w:before="235"/>
        <w:ind w:left="220"/>
      </w:pPr>
      <w:r w:rsidRPr="00C30F27">
        <w:rPr>
          <w:b/>
        </w:rPr>
        <w:t>Ans</w:t>
      </w:r>
      <w:r w:rsidRPr="00C30F27">
        <w:t>:</w:t>
      </w:r>
      <w:r w:rsidRPr="00C30F27">
        <w:rPr>
          <w:spacing w:val="-2"/>
        </w:rPr>
        <w:t xml:space="preserve"> </w:t>
      </w:r>
      <w:r w:rsidRPr="00C30F27">
        <w:t>The</w:t>
      </w:r>
      <w:r w:rsidRPr="00C30F27">
        <w:rPr>
          <w:spacing w:val="-4"/>
        </w:rPr>
        <w:t xml:space="preserve"> </w:t>
      </w:r>
      <w:r w:rsidRPr="00C30F27">
        <w:t>non-financial</w:t>
      </w:r>
      <w:r w:rsidRPr="00C30F27">
        <w:rPr>
          <w:spacing w:val="-2"/>
        </w:rPr>
        <w:t xml:space="preserve"> </w:t>
      </w:r>
      <w:r w:rsidRPr="00C30F27">
        <w:t>incentives</w:t>
      </w:r>
      <w:r w:rsidRPr="00C30F27">
        <w:rPr>
          <w:spacing w:val="-1"/>
        </w:rPr>
        <w:t xml:space="preserve"> </w:t>
      </w:r>
      <w:r w:rsidRPr="00C30F27">
        <w:t>that</w:t>
      </w:r>
      <w:r w:rsidRPr="00C30F27">
        <w:rPr>
          <w:spacing w:val="-5"/>
        </w:rPr>
        <w:t xml:space="preserve"> </w:t>
      </w:r>
      <w:r w:rsidRPr="00C30F27">
        <w:t>the</w:t>
      </w:r>
      <w:r w:rsidRPr="00C30F27">
        <w:rPr>
          <w:spacing w:val="-5"/>
        </w:rPr>
        <w:t xml:space="preserve"> </w:t>
      </w:r>
      <w:r w:rsidRPr="00C30F27">
        <w:t>new</w:t>
      </w:r>
      <w:r w:rsidRPr="00C30F27">
        <w:rPr>
          <w:spacing w:val="-3"/>
        </w:rPr>
        <w:t xml:space="preserve"> </w:t>
      </w:r>
      <w:r w:rsidRPr="00C30F27">
        <w:t>marketing</w:t>
      </w:r>
      <w:r w:rsidRPr="00C30F27">
        <w:rPr>
          <w:spacing w:val="-1"/>
        </w:rPr>
        <w:t xml:space="preserve"> </w:t>
      </w:r>
      <w:r w:rsidRPr="00C30F27">
        <w:t>manager</w:t>
      </w:r>
      <w:r w:rsidRPr="00C30F27">
        <w:rPr>
          <w:spacing w:val="-2"/>
        </w:rPr>
        <w:t xml:space="preserve"> </w:t>
      </w:r>
      <w:r w:rsidRPr="00C30F27">
        <w:t>may</w:t>
      </w:r>
      <w:r w:rsidRPr="00C30F27">
        <w:rPr>
          <w:spacing w:val="-6"/>
        </w:rPr>
        <w:t xml:space="preserve"> </w:t>
      </w:r>
      <w:r w:rsidRPr="00C30F27">
        <w:t>use</w:t>
      </w:r>
      <w:r w:rsidRPr="00C30F27">
        <w:rPr>
          <w:spacing w:val="-2"/>
        </w:rPr>
        <w:t xml:space="preserve"> </w:t>
      </w:r>
      <w:r w:rsidRPr="00C30F27">
        <w:t>are:</w:t>
      </w:r>
    </w:p>
    <w:p w14:paraId="442E630F" w14:textId="77777777" w:rsidR="00540B04" w:rsidRPr="00C30F27" w:rsidRDefault="00540B04" w:rsidP="00540B04">
      <w:pPr>
        <w:pStyle w:val="ListParagraph"/>
        <w:numPr>
          <w:ilvl w:val="0"/>
          <w:numId w:val="3"/>
        </w:numPr>
        <w:tabs>
          <w:tab w:val="left" w:pos="941"/>
        </w:tabs>
        <w:ind w:right="223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Status: </w:t>
      </w:r>
      <w:r w:rsidRPr="00C30F27">
        <w:rPr>
          <w:rFonts w:ascii="Times New Roman" w:hAnsi="Times New Roman" w:cs="Times New Roman"/>
          <w:sz w:val="28"/>
          <w:szCs w:val="28"/>
        </w:rPr>
        <w:t>In the organizational context, status means a ranking of positions. A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person with status means a person holding a high position with increased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responsibilities 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other benefits.</w:t>
      </w:r>
    </w:p>
    <w:p w14:paraId="429B0E7D" w14:textId="77777777" w:rsidR="00540B04" w:rsidRPr="00C30F27" w:rsidRDefault="00540B04" w:rsidP="00540B04">
      <w:pPr>
        <w:pStyle w:val="ListParagraph"/>
        <w:numPr>
          <w:ilvl w:val="0"/>
          <w:numId w:val="3"/>
        </w:numPr>
        <w:tabs>
          <w:tab w:val="left" w:pos="941"/>
        </w:tabs>
        <w:spacing w:before="238"/>
        <w:ind w:right="222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Job Enrichment: </w:t>
      </w:r>
      <w:r w:rsidRPr="00C30F27">
        <w:rPr>
          <w:rFonts w:ascii="Times New Roman" w:hAnsi="Times New Roman" w:cs="Times New Roman"/>
          <w:sz w:val="28"/>
          <w:szCs w:val="28"/>
        </w:rPr>
        <w:t>Job enrichment is concerned with designing jobs that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include a greater variety of work content and require higher knowledge 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skill</w:t>
      </w:r>
    </w:p>
    <w:p w14:paraId="5187BBA8" w14:textId="77777777" w:rsidR="00540B04" w:rsidRPr="00C30F27" w:rsidRDefault="00540B04" w:rsidP="00540B04">
      <w:pPr>
        <w:pStyle w:val="ListParagraph"/>
        <w:numPr>
          <w:ilvl w:val="0"/>
          <w:numId w:val="3"/>
        </w:numPr>
        <w:tabs>
          <w:tab w:val="left" w:pos="941"/>
        </w:tabs>
        <w:spacing w:before="242"/>
        <w:ind w:right="222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lastRenderedPageBreak/>
        <w:t>Job</w:t>
      </w:r>
      <w:r w:rsidRPr="00C30F2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security:</w:t>
      </w:r>
      <w:r w:rsidRPr="00C30F2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want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job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security</w:t>
      </w:r>
      <w:r w:rsidRPr="00C30F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stability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about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future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income,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 well as their job so that they don't have to worry about these aspects 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they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can work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with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greater zeal.</w:t>
      </w:r>
    </w:p>
    <w:p w14:paraId="5F370B99" w14:textId="77777777" w:rsidR="00540B04" w:rsidRPr="00C30F27" w:rsidRDefault="00540B04" w:rsidP="00540B04">
      <w:pPr>
        <w:pStyle w:val="BodyText"/>
      </w:pPr>
    </w:p>
    <w:p w14:paraId="5DC4D82D" w14:textId="77777777" w:rsidR="00540B04" w:rsidRPr="00C30F27" w:rsidRDefault="00540B04" w:rsidP="00540B04">
      <w:pPr>
        <w:pStyle w:val="BodyText"/>
        <w:spacing w:before="3"/>
      </w:pPr>
    </w:p>
    <w:p w14:paraId="63A63041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643"/>
        </w:tabs>
        <w:ind w:right="221" w:firstLine="0"/>
        <w:jc w:val="both"/>
      </w:pPr>
      <w:proofErr w:type="spellStart"/>
      <w:r w:rsidRPr="00C30F27">
        <w:t>Mr</w:t>
      </w:r>
      <w:proofErr w:type="spellEnd"/>
      <w:r w:rsidRPr="00C30F27">
        <w:rPr>
          <w:spacing w:val="-2"/>
        </w:rPr>
        <w:t xml:space="preserve"> </w:t>
      </w:r>
      <w:r w:rsidRPr="00C30F27">
        <w:t>Mohan</w:t>
      </w:r>
      <w:r w:rsidRPr="00C30F27">
        <w:rPr>
          <w:spacing w:val="-2"/>
        </w:rPr>
        <w:t xml:space="preserve"> </w:t>
      </w:r>
      <w:r w:rsidRPr="00C30F27">
        <w:t>Kumar,</w:t>
      </w:r>
      <w:r w:rsidRPr="00C30F27">
        <w:rPr>
          <w:spacing w:val="-3"/>
        </w:rPr>
        <w:t xml:space="preserve"> </w:t>
      </w:r>
      <w:r w:rsidRPr="00C30F27">
        <w:t>owner</w:t>
      </w:r>
      <w:r w:rsidRPr="00C30F27">
        <w:rPr>
          <w:spacing w:val="-4"/>
        </w:rPr>
        <w:t xml:space="preserve"> </w:t>
      </w:r>
      <w:r w:rsidRPr="00C30F27">
        <w:t>of</w:t>
      </w:r>
      <w:r w:rsidRPr="00C30F27">
        <w:rPr>
          <w:spacing w:val="-2"/>
        </w:rPr>
        <w:t xml:space="preserve"> </w:t>
      </w:r>
      <w:r w:rsidRPr="00C30F27">
        <w:t>Jason's</w:t>
      </w:r>
      <w:r w:rsidRPr="00C30F27">
        <w:rPr>
          <w:spacing w:val="-3"/>
        </w:rPr>
        <w:t xml:space="preserve"> </w:t>
      </w:r>
      <w:r w:rsidRPr="00C30F27">
        <w:t>Enterprises,</w:t>
      </w:r>
      <w:r w:rsidRPr="00C30F27">
        <w:rPr>
          <w:spacing w:val="-2"/>
        </w:rPr>
        <w:t xml:space="preserve"> </w:t>
      </w:r>
      <w:r w:rsidRPr="00C30F27">
        <w:t>runs</w:t>
      </w:r>
      <w:r w:rsidRPr="00C30F27">
        <w:rPr>
          <w:spacing w:val="-5"/>
        </w:rPr>
        <w:t xml:space="preserve"> </w:t>
      </w:r>
      <w:r w:rsidRPr="00C30F27">
        <w:t>a</w:t>
      </w:r>
      <w:r w:rsidRPr="00C30F27">
        <w:rPr>
          <w:spacing w:val="-5"/>
        </w:rPr>
        <w:t xml:space="preserve"> </w:t>
      </w:r>
      <w:r w:rsidRPr="00C30F27">
        <w:t>hygienic</w:t>
      </w:r>
      <w:r w:rsidRPr="00C30F27">
        <w:rPr>
          <w:spacing w:val="-1"/>
        </w:rPr>
        <w:t xml:space="preserve"> </w:t>
      </w:r>
      <w:r w:rsidRPr="00C30F27">
        <w:t>business.</w:t>
      </w:r>
      <w:r w:rsidRPr="00C30F27">
        <w:rPr>
          <w:spacing w:val="-68"/>
        </w:rPr>
        <w:t xml:space="preserve"> </w:t>
      </w:r>
      <w:r w:rsidRPr="00C30F27">
        <w:t>There is a lot of dissatisfaction in the organization and the goals are not being</w:t>
      </w:r>
      <w:r w:rsidRPr="00C30F27">
        <w:rPr>
          <w:spacing w:val="1"/>
        </w:rPr>
        <w:t xml:space="preserve"> </w:t>
      </w:r>
      <w:r w:rsidRPr="00C30F27">
        <w:t xml:space="preserve">achieved. He asked his son </w:t>
      </w:r>
      <w:proofErr w:type="spellStart"/>
      <w:r w:rsidRPr="00C30F27">
        <w:t>Ritesh</w:t>
      </w:r>
      <w:proofErr w:type="spellEnd"/>
      <w:r w:rsidRPr="00C30F27">
        <w:t>, who had just finished his MBA, to find out</w:t>
      </w:r>
      <w:r w:rsidRPr="00C30F27">
        <w:rPr>
          <w:spacing w:val="1"/>
        </w:rPr>
        <w:t xml:space="preserve"> </w:t>
      </w:r>
      <w:r w:rsidRPr="00C30F27">
        <w:t>why.</w:t>
      </w:r>
    </w:p>
    <w:p w14:paraId="79961BC1" w14:textId="77777777" w:rsidR="00540B04" w:rsidRPr="00C30F27" w:rsidRDefault="00540B04" w:rsidP="00540B04">
      <w:pPr>
        <w:spacing w:before="239"/>
        <w:ind w:left="2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0F27">
        <w:rPr>
          <w:rFonts w:ascii="Times New Roman" w:hAnsi="Times New Roman" w:cs="Times New Roman"/>
          <w:b/>
          <w:sz w:val="28"/>
          <w:szCs w:val="28"/>
        </w:rPr>
        <w:t>Ritesh</w:t>
      </w:r>
      <w:proofErr w:type="spellEnd"/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found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that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his</w:t>
      </w:r>
      <w:r w:rsidRPr="00C30F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father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did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not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trust</w:t>
      </w:r>
      <w:r w:rsidRPr="00C30F2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the</w:t>
      </w:r>
      <w:r w:rsidRPr="00C30F2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workers'</w:t>
      </w:r>
      <w:r w:rsidRPr="00C30F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abilities</w:t>
      </w:r>
      <w:r w:rsidRPr="00C30F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and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did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not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seek</w:t>
      </w:r>
      <w:r w:rsidRPr="00C30F2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their</w:t>
      </w:r>
      <w:r w:rsidRPr="00C30F2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advice or</w:t>
      </w:r>
      <w:r w:rsidRPr="00C30F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opinion.</w:t>
      </w:r>
    </w:p>
    <w:p w14:paraId="0EB3BBC5" w14:textId="24A23E0D" w:rsidR="00540B04" w:rsidRPr="00C30F27" w:rsidRDefault="00540B04" w:rsidP="00540B04">
      <w:pPr>
        <w:pStyle w:val="Heading1"/>
      </w:pPr>
      <w:r w:rsidRPr="00C30F27">
        <w:t>There</w:t>
      </w:r>
      <w:r w:rsidRPr="00C30F27">
        <w:rPr>
          <w:spacing w:val="7"/>
        </w:rPr>
        <w:t xml:space="preserve"> </w:t>
      </w:r>
      <w:r w:rsidRPr="00C30F27">
        <w:t>was</w:t>
      </w:r>
      <w:r w:rsidRPr="00C30F27">
        <w:rPr>
          <w:spacing w:val="8"/>
        </w:rPr>
        <w:t xml:space="preserve"> </w:t>
      </w:r>
      <w:r w:rsidRPr="00C30F27">
        <w:t>also</w:t>
      </w:r>
      <w:r w:rsidRPr="00C30F27">
        <w:rPr>
          <w:spacing w:val="8"/>
        </w:rPr>
        <w:t xml:space="preserve"> </w:t>
      </w:r>
      <w:r w:rsidRPr="00C30F27">
        <w:t>a</w:t>
      </w:r>
      <w:r w:rsidRPr="00C30F27">
        <w:rPr>
          <w:spacing w:val="8"/>
        </w:rPr>
        <w:t xml:space="preserve"> </w:t>
      </w:r>
      <w:r w:rsidRPr="00C30F27">
        <w:t>lack</w:t>
      </w:r>
      <w:r w:rsidRPr="00C30F27">
        <w:rPr>
          <w:spacing w:val="7"/>
        </w:rPr>
        <w:t xml:space="preserve"> </w:t>
      </w:r>
      <w:r w:rsidRPr="00C30F27">
        <w:t>of</w:t>
      </w:r>
      <w:r w:rsidRPr="00C30F27">
        <w:rPr>
          <w:spacing w:val="10"/>
        </w:rPr>
        <w:t xml:space="preserve"> </w:t>
      </w:r>
      <w:r w:rsidRPr="00C30F27">
        <w:t>transparency</w:t>
      </w:r>
      <w:r w:rsidRPr="00C30F27">
        <w:rPr>
          <w:spacing w:val="9"/>
        </w:rPr>
        <w:t xml:space="preserve"> </w:t>
      </w:r>
      <w:r w:rsidRPr="00C30F27">
        <w:t>in</w:t>
      </w:r>
      <w:r w:rsidRPr="00C30F27">
        <w:rPr>
          <w:spacing w:val="6"/>
        </w:rPr>
        <w:t xml:space="preserve"> </w:t>
      </w:r>
      <w:r w:rsidRPr="00C30F27">
        <w:t>the</w:t>
      </w:r>
      <w:r w:rsidRPr="00C30F27">
        <w:rPr>
          <w:spacing w:val="7"/>
        </w:rPr>
        <w:t xml:space="preserve"> </w:t>
      </w:r>
      <w:r w:rsidRPr="00C30F27">
        <w:t>operations</w:t>
      </w:r>
      <w:r w:rsidRPr="00C30F27">
        <w:rPr>
          <w:spacing w:val="8"/>
        </w:rPr>
        <w:t xml:space="preserve"> </w:t>
      </w:r>
      <w:r w:rsidRPr="00C30F27">
        <w:t>of</w:t>
      </w:r>
      <w:r w:rsidRPr="00C30F27">
        <w:rPr>
          <w:spacing w:val="10"/>
        </w:rPr>
        <w:t xml:space="preserve"> </w:t>
      </w:r>
      <w:r w:rsidRPr="00C30F27">
        <w:t>the</w:t>
      </w:r>
      <w:r w:rsidRPr="00C30F27">
        <w:rPr>
          <w:spacing w:val="10"/>
        </w:rPr>
        <w:t xml:space="preserve"> </w:t>
      </w:r>
      <w:r w:rsidRPr="00C30F27">
        <w:t>business.</w:t>
      </w:r>
      <w:r w:rsidRPr="00C30F27">
        <w:rPr>
          <w:spacing w:val="18"/>
        </w:rPr>
        <w:t xml:space="preserve"> </w:t>
      </w:r>
      <w:r w:rsidRPr="00C30F27">
        <w:t>Thus,</w:t>
      </w:r>
      <w:r w:rsidRPr="00C30F27">
        <w:rPr>
          <w:spacing w:val="-67"/>
        </w:rPr>
        <w:t xml:space="preserve"> </w:t>
      </w:r>
      <w:r w:rsidRPr="00C30F27">
        <w:t>the</w:t>
      </w:r>
      <w:r w:rsidRPr="00C30F27">
        <w:rPr>
          <w:spacing w:val="-1"/>
        </w:rPr>
        <w:t xml:space="preserve"> </w:t>
      </w:r>
      <w:r w:rsidRPr="00C30F27">
        <w:t>employees</w:t>
      </w:r>
      <w:r w:rsidRPr="00C30F27">
        <w:rPr>
          <w:spacing w:val="-2"/>
        </w:rPr>
        <w:t xml:space="preserve"> </w:t>
      </w:r>
      <w:r w:rsidRPr="00C30F27">
        <w:t>were not happy.</w:t>
      </w:r>
    </w:p>
    <w:p w14:paraId="20372366" w14:textId="77777777" w:rsidR="00540B04" w:rsidRPr="00C30F27" w:rsidRDefault="00540B04" w:rsidP="00540B04">
      <w:pPr>
        <w:pStyle w:val="ListParagraph"/>
        <w:numPr>
          <w:ilvl w:val="0"/>
          <w:numId w:val="4"/>
        </w:numPr>
        <w:tabs>
          <w:tab w:val="left" w:pos="662"/>
        </w:tabs>
        <w:spacing w:before="239"/>
        <w:ind w:right="224" w:firstLine="0"/>
        <w:rPr>
          <w:rFonts w:ascii="Times New Roman" w:hAnsi="Times New Roman" w:cs="Times New Roman"/>
          <w:b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Identify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any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two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communication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barriers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because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of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which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"Jason's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Enterprises'</w:t>
      </w:r>
      <w:r w:rsidRPr="00C30F2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was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not</w:t>
      </w:r>
      <w:r w:rsidRPr="00C30F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able to</w:t>
      </w:r>
      <w:r w:rsidRPr="00C30F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achieve its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targets.</w:t>
      </w:r>
    </w:p>
    <w:p w14:paraId="7E55C7AF" w14:textId="77777777" w:rsidR="00540B04" w:rsidRPr="00C30F27" w:rsidRDefault="00540B04" w:rsidP="00540B04">
      <w:pPr>
        <w:pStyle w:val="BodyText"/>
        <w:spacing w:before="81"/>
        <w:ind w:left="220" w:right="225"/>
        <w:jc w:val="both"/>
      </w:pPr>
      <w:r w:rsidRPr="00C30F27">
        <w:rPr>
          <w:b/>
        </w:rPr>
        <w:t xml:space="preserve">Ans: </w:t>
      </w:r>
      <w:r w:rsidRPr="00C30F27">
        <w:t>The two communication barriers because of which "Jason's Enterprises' was</w:t>
      </w:r>
      <w:r w:rsidRPr="00C30F27">
        <w:rPr>
          <w:spacing w:val="1"/>
        </w:rPr>
        <w:t xml:space="preserve"> </w:t>
      </w:r>
      <w:r w:rsidRPr="00C30F27">
        <w:t>not able</w:t>
      </w:r>
      <w:r w:rsidRPr="00C30F27">
        <w:rPr>
          <w:spacing w:val="-3"/>
        </w:rPr>
        <w:t xml:space="preserve"> </w:t>
      </w:r>
      <w:r w:rsidRPr="00C30F27">
        <w:t>to</w:t>
      </w:r>
      <w:r w:rsidRPr="00C30F27">
        <w:rPr>
          <w:spacing w:val="-3"/>
        </w:rPr>
        <w:t xml:space="preserve"> </w:t>
      </w:r>
      <w:r w:rsidRPr="00C30F27">
        <w:t>achieve its</w:t>
      </w:r>
      <w:r w:rsidRPr="00C30F27">
        <w:rPr>
          <w:spacing w:val="-1"/>
        </w:rPr>
        <w:t xml:space="preserve"> </w:t>
      </w:r>
      <w:r w:rsidRPr="00C30F27">
        <w:t>target are:</w:t>
      </w:r>
    </w:p>
    <w:p w14:paraId="3BDA774A" w14:textId="77777777" w:rsidR="00540B04" w:rsidRPr="00C30F27" w:rsidRDefault="00540B04" w:rsidP="00540B04">
      <w:pPr>
        <w:pStyle w:val="ListParagraph"/>
        <w:numPr>
          <w:ilvl w:val="1"/>
          <w:numId w:val="4"/>
        </w:numPr>
        <w:tabs>
          <w:tab w:val="left" w:pos="941"/>
        </w:tabs>
        <w:spacing w:before="242"/>
        <w:ind w:right="221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Organizational Barriers</w:t>
      </w:r>
      <w:r w:rsidRPr="00C30F27">
        <w:rPr>
          <w:rFonts w:ascii="Times New Roman" w:hAnsi="Times New Roman" w:cs="Times New Roman"/>
          <w:sz w:val="28"/>
          <w:szCs w:val="28"/>
        </w:rPr>
        <w:t>: The organization policy is not supportive of free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flow of communication, which disrupts the effectiveness of communication.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 free and effective flow of communication requires the presence of certain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organizational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facilities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such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social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gatherings,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complaint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boxes,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transparency</w:t>
      </w:r>
      <w:r w:rsidRPr="00C30F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operations,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etc.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absence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such</w:t>
      </w:r>
      <w:r w:rsidRPr="00C30F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facilities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hinders</w:t>
      </w:r>
      <w:r w:rsidRPr="00C30F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flow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 xml:space="preserve">of information. </w:t>
      </w:r>
      <w:proofErr w:type="gramStart"/>
      <w:r w:rsidRPr="00C30F27">
        <w:rPr>
          <w:rFonts w:ascii="Times New Roman" w:hAnsi="Times New Roman" w:cs="Times New Roman"/>
          <w:sz w:val="28"/>
          <w:szCs w:val="28"/>
        </w:rPr>
        <w:t>Also</w:t>
      </w:r>
      <w:proofErr w:type="gramEnd"/>
      <w:r w:rsidRPr="00C30F27">
        <w:rPr>
          <w:rFonts w:ascii="Times New Roman" w:hAnsi="Times New Roman" w:cs="Times New Roman"/>
          <w:sz w:val="28"/>
          <w:szCs w:val="28"/>
        </w:rPr>
        <w:t xml:space="preserve"> there was no transparency in the organization, thus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adding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 demotivation of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 employees.</w:t>
      </w:r>
    </w:p>
    <w:p w14:paraId="471F2F51" w14:textId="77777777" w:rsidR="00540B04" w:rsidRPr="00C30F27" w:rsidRDefault="00540B04" w:rsidP="00540B04">
      <w:pPr>
        <w:pStyle w:val="ListParagraph"/>
        <w:numPr>
          <w:ilvl w:val="1"/>
          <w:numId w:val="4"/>
        </w:numPr>
        <w:tabs>
          <w:tab w:val="left" w:pos="941"/>
        </w:tabs>
        <w:ind w:right="220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Personal</w:t>
      </w:r>
      <w:r w:rsidRPr="00C30F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Barriers:</w:t>
      </w:r>
      <w:r w:rsidRPr="00C30F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type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personal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barrier,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which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discussed</w:t>
      </w:r>
      <w:r w:rsidRPr="00C30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above,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 lack of confidence of a superior in his subordinates. When the superior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does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not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have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confidence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subordinates,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he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unwilling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involve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them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 discussions and other matters. This leads to a communication gap between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superior and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 subordinate.</w:t>
      </w:r>
    </w:p>
    <w:p w14:paraId="126723AD" w14:textId="77777777" w:rsidR="00540B04" w:rsidRPr="00C30F27" w:rsidRDefault="00540B04" w:rsidP="00540B04">
      <w:pPr>
        <w:pStyle w:val="Heading1"/>
        <w:numPr>
          <w:ilvl w:val="0"/>
          <w:numId w:val="4"/>
        </w:numPr>
        <w:tabs>
          <w:tab w:val="left" w:pos="547"/>
        </w:tabs>
        <w:spacing w:before="243" w:line="420" w:lineRule="auto"/>
        <w:ind w:right="646" w:firstLine="0"/>
        <w:jc w:val="both"/>
      </w:pPr>
      <w:r w:rsidRPr="00C30F27">
        <w:t>State</w:t>
      </w:r>
      <w:r w:rsidRPr="00C30F27">
        <w:rPr>
          <w:spacing w:val="-4"/>
        </w:rPr>
        <w:t xml:space="preserve"> </w:t>
      </w:r>
      <w:r w:rsidRPr="00C30F27">
        <w:t>one</w:t>
      </w:r>
      <w:r w:rsidRPr="00C30F27">
        <w:rPr>
          <w:spacing w:val="-2"/>
        </w:rPr>
        <w:t xml:space="preserve"> </w:t>
      </w:r>
      <w:r w:rsidRPr="00C30F27">
        <w:t>more</w:t>
      </w:r>
      <w:r w:rsidRPr="00C30F27">
        <w:rPr>
          <w:spacing w:val="-1"/>
        </w:rPr>
        <w:t xml:space="preserve"> </w:t>
      </w:r>
      <w:r w:rsidRPr="00C30F27">
        <w:t>barrier</w:t>
      </w:r>
      <w:r w:rsidRPr="00C30F27">
        <w:rPr>
          <w:spacing w:val="-1"/>
        </w:rPr>
        <w:t xml:space="preserve"> </w:t>
      </w:r>
      <w:r w:rsidRPr="00C30F27">
        <w:t>for</w:t>
      </w:r>
      <w:r w:rsidRPr="00C30F27">
        <w:rPr>
          <w:spacing w:val="-1"/>
        </w:rPr>
        <w:t xml:space="preserve"> </w:t>
      </w:r>
      <w:r w:rsidRPr="00C30F27">
        <w:t>each</w:t>
      </w:r>
      <w:r w:rsidRPr="00C30F27">
        <w:rPr>
          <w:spacing w:val="-1"/>
        </w:rPr>
        <w:t xml:space="preserve"> </w:t>
      </w:r>
      <w:r w:rsidRPr="00C30F27">
        <w:t>of</w:t>
      </w:r>
      <w:r w:rsidRPr="00C30F27">
        <w:rPr>
          <w:spacing w:val="-1"/>
        </w:rPr>
        <w:t xml:space="preserve"> </w:t>
      </w:r>
      <w:r w:rsidRPr="00C30F27">
        <w:t>the</w:t>
      </w:r>
      <w:r w:rsidRPr="00C30F27">
        <w:rPr>
          <w:spacing w:val="-1"/>
        </w:rPr>
        <w:t xml:space="preserve"> </w:t>
      </w:r>
      <w:r w:rsidRPr="00C30F27">
        <w:t>types identified</w:t>
      </w:r>
      <w:r w:rsidRPr="00C30F27">
        <w:rPr>
          <w:spacing w:val="-4"/>
        </w:rPr>
        <w:t xml:space="preserve"> </w:t>
      </w:r>
      <w:r w:rsidRPr="00C30F27">
        <w:t>in</w:t>
      </w:r>
      <w:r w:rsidRPr="00C30F27">
        <w:rPr>
          <w:spacing w:val="-4"/>
        </w:rPr>
        <w:t xml:space="preserve"> </w:t>
      </w:r>
      <w:r w:rsidRPr="00C30F27">
        <w:t>part</w:t>
      </w:r>
      <w:r w:rsidRPr="00C30F27">
        <w:rPr>
          <w:spacing w:val="67"/>
        </w:rPr>
        <w:t xml:space="preserve"> </w:t>
      </w:r>
      <w:r w:rsidRPr="00C30F27">
        <w:t>(a)</w:t>
      </w:r>
      <w:r w:rsidRPr="00C30F27">
        <w:rPr>
          <w:spacing w:val="-1"/>
        </w:rPr>
        <w:t xml:space="preserve"> </w:t>
      </w:r>
      <w:r w:rsidRPr="00C30F27">
        <w:t>above.</w:t>
      </w:r>
      <w:r w:rsidRPr="00C30F27">
        <w:rPr>
          <w:spacing w:val="-68"/>
        </w:rPr>
        <w:t xml:space="preserve"> </w:t>
      </w:r>
      <w:r w:rsidRPr="00C30F27">
        <w:t>Ans:</w:t>
      </w:r>
      <w:r w:rsidRPr="00C30F27">
        <w:rPr>
          <w:spacing w:val="-1"/>
        </w:rPr>
        <w:t xml:space="preserve"> </w:t>
      </w:r>
      <w:r w:rsidRPr="00C30F27">
        <w:t>Type of</w:t>
      </w:r>
      <w:r w:rsidRPr="00C30F27">
        <w:rPr>
          <w:spacing w:val="-3"/>
        </w:rPr>
        <w:t xml:space="preserve"> </w:t>
      </w:r>
      <w:r w:rsidRPr="00C30F27">
        <w:t>organizational</w:t>
      </w:r>
      <w:r w:rsidRPr="00C30F27">
        <w:rPr>
          <w:spacing w:val="1"/>
        </w:rPr>
        <w:t xml:space="preserve"> </w:t>
      </w:r>
      <w:r w:rsidRPr="00C30F27">
        <w:t>Barrier:</w:t>
      </w:r>
    </w:p>
    <w:p w14:paraId="19D050E2" w14:textId="77777777" w:rsidR="00540B04" w:rsidRPr="00C30F27" w:rsidRDefault="00540B04" w:rsidP="00540B04">
      <w:pPr>
        <w:pStyle w:val="ListParagraph"/>
        <w:numPr>
          <w:ilvl w:val="1"/>
          <w:numId w:val="4"/>
        </w:numPr>
        <w:tabs>
          <w:tab w:val="left" w:pos="941"/>
        </w:tabs>
        <w:ind w:right="218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Lack</w:t>
      </w:r>
      <w:r w:rsidRPr="00C30F27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of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Organizational</w:t>
      </w:r>
      <w:r w:rsidRPr="00C30F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facilities:</w:t>
      </w:r>
      <w:r w:rsidRPr="00C30F2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If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does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not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have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required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sufficient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communication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facilities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such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telephone,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lastRenderedPageBreak/>
        <w:t>stationary,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typewriter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etc,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then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also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communication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can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obstructed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delayed.</w:t>
      </w:r>
    </w:p>
    <w:p w14:paraId="67BBA7F2" w14:textId="77777777" w:rsidR="00540B04" w:rsidRPr="00C30F27" w:rsidRDefault="00540B04" w:rsidP="00540B04">
      <w:pPr>
        <w:pStyle w:val="Heading1"/>
        <w:spacing w:before="238"/>
        <w:jc w:val="both"/>
      </w:pPr>
      <w:r w:rsidRPr="00C30F27">
        <w:t>Types</w:t>
      </w:r>
      <w:r w:rsidRPr="00C30F27">
        <w:rPr>
          <w:spacing w:val="-2"/>
        </w:rPr>
        <w:t xml:space="preserve"> </w:t>
      </w:r>
      <w:r w:rsidRPr="00C30F27">
        <w:t>of</w:t>
      </w:r>
      <w:r w:rsidRPr="00C30F27">
        <w:rPr>
          <w:spacing w:val="-3"/>
        </w:rPr>
        <w:t xml:space="preserve"> </w:t>
      </w:r>
      <w:r w:rsidRPr="00C30F27">
        <w:t>Personal</w:t>
      </w:r>
      <w:r w:rsidRPr="00C30F27">
        <w:rPr>
          <w:spacing w:val="-1"/>
        </w:rPr>
        <w:t xml:space="preserve"> </w:t>
      </w:r>
      <w:r w:rsidRPr="00C30F27">
        <w:t>Barrier</w:t>
      </w:r>
    </w:p>
    <w:p w14:paraId="2526D172" w14:textId="77777777" w:rsidR="00540B04" w:rsidRPr="00C30F27" w:rsidRDefault="00540B04" w:rsidP="00540B04">
      <w:pPr>
        <w:pStyle w:val="ListParagraph"/>
        <w:numPr>
          <w:ilvl w:val="1"/>
          <w:numId w:val="4"/>
        </w:numPr>
        <w:tabs>
          <w:tab w:val="left" w:pos="941"/>
        </w:tabs>
        <w:spacing w:before="235"/>
        <w:ind w:right="217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Fear:</w:t>
      </w:r>
      <w:r w:rsidRPr="00C30F2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If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subordinates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fear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voicing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out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their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opinions</w:t>
      </w:r>
      <w:r w:rsidRPr="00C30F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their</w:t>
      </w:r>
      <w:r w:rsidRPr="00C30F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superiors,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they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unwilling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communicate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negative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unsatisfactory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information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superior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fearing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adverse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impact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it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may</w:t>
      </w:r>
      <w:r w:rsidRPr="00C30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have</w:t>
      </w:r>
      <w:r w:rsidRPr="00C30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on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their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job,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they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try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hide or conceal the information, or sometimes provide half or incomplete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information.</w:t>
      </w:r>
    </w:p>
    <w:p w14:paraId="5D3DD6C8" w14:textId="77777777" w:rsidR="00540B04" w:rsidRPr="00C30F27" w:rsidRDefault="00540B04" w:rsidP="00540B04">
      <w:pPr>
        <w:pStyle w:val="BodyText"/>
      </w:pPr>
    </w:p>
    <w:p w14:paraId="2865A4BA" w14:textId="77777777" w:rsidR="00540B04" w:rsidRPr="00C30F27" w:rsidRDefault="00540B04" w:rsidP="00540B04">
      <w:pPr>
        <w:pStyle w:val="BodyText"/>
        <w:spacing w:before="3"/>
      </w:pPr>
    </w:p>
    <w:p w14:paraId="5E6D46E4" w14:textId="64BA8C89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575"/>
        </w:tabs>
        <w:ind w:right="219" w:firstLine="0"/>
        <w:jc w:val="both"/>
      </w:pPr>
      <w:r w:rsidRPr="00C30F27">
        <w:t>'K.S. Energy Ltd.’ was an energy-efficient consultancy company. To get the</w:t>
      </w:r>
      <w:r w:rsidRPr="00C30F27">
        <w:rPr>
          <w:spacing w:val="-68"/>
        </w:rPr>
        <w:t xml:space="preserve"> </w:t>
      </w:r>
      <w:r w:rsidRPr="00C30F27">
        <w:t>business</w:t>
      </w:r>
      <w:r w:rsidRPr="00C30F27">
        <w:rPr>
          <w:spacing w:val="-6"/>
        </w:rPr>
        <w:t xml:space="preserve"> </w:t>
      </w:r>
      <w:r w:rsidRPr="00C30F27">
        <w:t>the</w:t>
      </w:r>
      <w:r w:rsidRPr="00C30F27">
        <w:rPr>
          <w:spacing w:val="-6"/>
        </w:rPr>
        <w:t xml:space="preserve"> </w:t>
      </w:r>
      <w:r w:rsidRPr="00C30F27">
        <w:t>team</w:t>
      </w:r>
      <w:r w:rsidRPr="00C30F27">
        <w:rPr>
          <w:spacing w:val="-9"/>
        </w:rPr>
        <w:t xml:space="preserve"> </w:t>
      </w:r>
      <w:r w:rsidRPr="00C30F27">
        <w:t>leader</w:t>
      </w:r>
      <w:r w:rsidRPr="00C30F27">
        <w:rPr>
          <w:spacing w:val="-6"/>
        </w:rPr>
        <w:t xml:space="preserve"> </w:t>
      </w:r>
      <w:r w:rsidRPr="00C30F27">
        <w:t>and</w:t>
      </w:r>
      <w:r w:rsidRPr="00C30F27">
        <w:rPr>
          <w:spacing w:val="-6"/>
        </w:rPr>
        <w:t xml:space="preserve"> </w:t>
      </w:r>
      <w:r w:rsidRPr="00C30F27">
        <w:t>his</w:t>
      </w:r>
      <w:r w:rsidRPr="00C30F27">
        <w:rPr>
          <w:spacing w:val="-5"/>
        </w:rPr>
        <w:t xml:space="preserve"> </w:t>
      </w:r>
      <w:r w:rsidRPr="00C30F27">
        <w:t>team</w:t>
      </w:r>
      <w:r w:rsidRPr="00C30F27">
        <w:rPr>
          <w:spacing w:val="-9"/>
        </w:rPr>
        <w:t xml:space="preserve"> </w:t>
      </w:r>
      <w:r w:rsidRPr="00C30F27">
        <w:t>used</w:t>
      </w:r>
      <w:r w:rsidRPr="00C30F27">
        <w:rPr>
          <w:spacing w:val="-6"/>
        </w:rPr>
        <w:t xml:space="preserve"> </w:t>
      </w:r>
      <w:r w:rsidRPr="00C30F27">
        <w:t>to</w:t>
      </w:r>
      <w:r w:rsidRPr="00C30F27">
        <w:rPr>
          <w:spacing w:val="-6"/>
        </w:rPr>
        <w:t xml:space="preserve"> </w:t>
      </w:r>
      <w:r w:rsidRPr="00C30F27">
        <w:t>travel</w:t>
      </w:r>
      <w:r w:rsidRPr="00C30F27">
        <w:rPr>
          <w:spacing w:val="-5"/>
        </w:rPr>
        <w:t xml:space="preserve"> </w:t>
      </w:r>
      <w:r w:rsidRPr="00C30F27">
        <w:t>to</w:t>
      </w:r>
      <w:r w:rsidRPr="00C30F27">
        <w:rPr>
          <w:spacing w:val="-5"/>
        </w:rPr>
        <w:t xml:space="preserve"> </w:t>
      </w:r>
      <w:r w:rsidRPr="00C30F27">
        <w:t>different</w:t>
      </w:r>
      <w:r w:rsidRPr="00C30F27">
        <w:rPr>
          <w:spacing w:val="-5"/>
        </w:rPr>
        <w:t xml:space="preserve"> </w:t>
      </w:r>
      <w:r w:rsidRPr="00C30F27">
        <w:t>states</w:t>
      </w:r>
      <w:r w:rsidRPr="00C30F27">
        <w:rPr>
          <w:spacing w:val="-5"/>
        </w:rPr>
        <w:t xml:space="preserve"> </w:t>
      </w:r>
      <w:r w:rsidRPr="00C30F27">
        <w:t>to</w:t>
      </w:r>
      <w:r w:rsidRPr="00C30F27">
        <w:rPr>
          <w:spacing w:val="-5"/>
        </w:rPr>
        <w:t xml:space="preserve"> </w:t>
      </w:r>
      <w:r w:rsidRPr="00C30F27">
        <w:t>give</w:t>
      </w:r>
      <w:r w:rsidRPr="00C30F27">
        <w:rPr>
          <w:spacing w:val="-8"/>
        </w:rPr>
        <w:t xml:space="preserve"> </w:t>
      </w:r>
      <w:r w:rsidRPr="00C30F27">
        <w:t>a</w:t>
      </w:r>
      <w:r w:rsidRPr="00C30F27">
        <w:rPr>
          <w:spacing w:val="-68"/>
        </w:rPr>
        <w:t xml:space="preserve"> </w:t>
      </w:r>
      <w:r w:rsidRPr="00C30F27">
        <w:t>presentation to their clients. According to company policy, the group leader</w:t>
      </w:r>
      <w:r w:rsidRPr="00C30F27">
        <w:rPr>
          <w:spacing w:val="1"/>
        </w:rPr>
        <w:t xml:space="preserve"> </w:t>
      </w:r>
      <w:r w:rsidRPr="00C30F27">
        <w:t>used to travel by plane, and his group traveled by road / train. Not only was it</w:t>
      </w:r>
      <w:r w:rsidRPr="00C30F27">
        <w:rPr>
          <w:spacing w:val="1"/>
        </w:rPr>
        <w:t xml:space="preserve"> </w:t>
      </w:r>
      <w:r w:rsidRPr="00C30F27">
        <w:rPr>
          <w:spacing w:val="-1"/>
        </w:rPr>
        <w:t>time</w:t>
      </w:r>
      <w:r w:rsidRPr="00C30F27">
        <w:rPr>
          <w:spacing w:val="-18"/>
        </w:rPr>
        <w:t xml:space="preserve"> </w:t>
      </w:r>
      <w:r w:rsidRPr="00C30F27">
        <w:rPr>
          <w:spacing w:val="-1"/>
        </w:rPr>
        <w:t>consuming</w:t>
      </w:r>
      <w:r w:rsidRPr="00C30F27">
        <w:rPr>
          <w:spacing w:val="-17"/>
        </w:rPr>
        <w:t xml:space="preserve"> </w:t>
      </w:r>
      <w:r w:rsidRPr="00C30F27">
        <w:t>but</w:t>
      </w:r>
      <w:r w:rsidRPr="00C30F27">
        <w:rPr>
          <w:spacing w:val="-17"/>
        </w:rPr>
        <w:t xml:space="preserve"> </w:t>
      </w:r>
      <w:r w:rsidRPr="00C30F27">
        <w:t>it</w:t>
      </w:r>
      <w:r w:rsidRPr="00C30F27">
        <w:rPr>
          <w:spacing w:val="-18"/>
        </w:rPr>
        <w:t xml:space="preserve"> </w:t>
      </w:r>
      <w:r w:rsidRPr="00C30F27">
        <w:t>also</w:t>
      </w:r>
      <w:r w:rsidRPr="00C30F27">
        <w:rPr>
          <w:spacing w:val="-16"/>
        </w:rPr>
        <w:t xml:space="preserve"> </w:t>
      </w:r>
      <w:r w:rsidRPr="00C30F27">
        <w:t>sometimes</w:t>
      </w:r>
      <w:r w:rsidRPr="00C30F27">
        <w:rPr>
          <w:spacing w:val="-17"/>
        </w:rPr>
        <w:t xml:space="preserve"> </w:t>
      </w:r>
      <w:r w:rsidRPr="00C30F27">
        <w:t>forced</w:t>
      </w:r>
      <w:r w:rsidRPr="00C30F27">
        <w:rPr>
          <w:spacing w:val="-18"/>
        </w:rPr>
        <w:t xml:space="preserve"> </w:t>
      </w:r>
      <w:r w:rsidRPr="00C30F27">
        <w:t>the</w:t>
      </w:r>
      <w:r w:rsidRPr="00C30F27">
        <w:rPr>
          <w:spacing w:val="-17"/>
        </w:rPr>
        <w:t xml:space="preserve"> </w:t>
      </w:r>
      <w:r w:rsidRPr="00C30F27">
        <w:t>members</w:t>
      </w:r>
      <w:r w:rsidRPr="00C30F27">
        <w:rPr>
          <w:spacing w:val="-17"/>
        </w:rPr>
        <w:t xml:space="preserve"> </w:t>
      </w:r>
      <w:r w:rsidRPr="00C30F27">
        <w:t>of</w:t>
      </w:r>
      <w:r w:rsidRPr="00C30F27">
        <w:rPr>
          <w:spacing w:val="-17"/>
        </w:rPr>
        <w:t xml:space="preserve"> </w:t>
      </w:r>
      <w:r w:rsidRPr="00C30F27">
        <w:t>the</w:t>
      </w:r>
      <w:r w:rsidRPr="00C30F27">
        <w:rPr>
          <w:spacing w:val="-18"/>
        </w:rPr>
        <w:t xml:space="preserve"> </w:t>
      </w:r>
      <w:r w:rsidRPr="00C30F27">
        <w:t>women's</w:t>
      </w:r>
      <w:r w:rsidRPr="00C30F27">
        <w:rPr>
          <w:spacing w:val="-19"/>
        </w:rPr>
        <w:t xml:space="preserve"> </w:t>
      </w:r>
      <w:r w:rsidRPr="00C30F27">
        <w:t>group</w:t>
      </w:r>
      <w:r w:rsidRPr="00C30F27">
        <w:rPr>
          <w:spacing w:val="-67"/>
        </w:rPr>
        <w:t xml:space="preserve"> </w:t>
      </w:r>
      <w:r w:rsidRPr="00C30F27">
        <w:t>to travel</w:t>
      </w:r>
      <w:r w:rsidRPr="00C30F27">
        <w:rPr>
          <w:spacing w:val="-3"/>
        </w:rPr>
        <w:t xml:space="preserve"> </w:t>
      </w:r>
      <w:r w:rsidRPr="00C30F27">
        <w:t>alone.</w:t>
      </w:r>
    </w:p>
    <w:p w14:paraId="21457212" w14:textId="77777777" w:rsidR="00540B04" w:rsidRPr="00C30F27" w:rsidRDefault="00540B04" w:rsidP="00540B04">
      <w:pPr>
        <w:spacing w:before="86"/>
        <w:ind w:left="220" w:right="2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As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result,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subordinates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did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not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act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in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the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desired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way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to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achieve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organizational goals.</w:t>
      </w:r>
    </w:p>
    <w:p w14:paraId="0035DCD5" w14:textId="77777777" w:rsidR="00540B04" w:rsidRPr="00C30F27" w:rsidRDefault="00540B04" w:rsidP="00540B04">
      <w:pPr>
        <w:pStyle w:val="Heading1"/>
        <w:spacing w:before="242"/>
        <w:ind w:right="220"/>
        <w:jc w:val="both"/>
      </w:pPr>
      <w:r w:rsidRPr="00C30F27">
        <w:t>The CEO came to know about it. He called the team leader, discussed the</w:t>
      </w:r>
      <w:r w:rsidRPr="00C30F27">
        <w:rPr>
          <w:spacing w:val="1"/>
        </w:rPr>
        <w:t xml:space="preserve"> </w:t>
      </w:r>
      <w:r w:rsidRPr="00C30F27">
        <w:t>matter with him, and changed the travel policy of the company. It was decided</w:t>
      </w:r>
      <w:r w:rsidRPr="00C30F27">
        <w:rPr>
          <w:spacing w:val="-67"/>
        </w:rPr>
        <w:t xml:space="preserve"> </w:t>
      </w:r>
      <w:r w:rsidRPr="00C30F27">
        <w:t>that all members including the leader would travel together in the future and</w:t>
      </w:r>
      <w:r w:rsidRPr="00C30F27">
        <w:rPr>
          <w:spacing w:val="1"/>
        </w:rPr>
        <w:t xml:space="preserve"> </w:t>
      </w:r>
      <w:r w:rsidRPr="00C30F27">
        <w:t>would use the time to talk to subordinates about presentations to be given to</w:t>
      </w:r>
      <w:r w:rsidRPr="00C30F27">
        <w:rPr>
          <w:spacing w:val="1"/>
        </w:rPr>
        <w:t xml:space="preserve"> </w:t>
      </w:r>
      <w:r w:rsidRPr="00C30F27">
        <w:t>the clients. This made a positive impact and every member of the team started</w:t>
      </w:r>
      <w:r w:rsidRPr="00C30F27">
        <w:rPr>
          <w:spacing w:val="-67"/>
        </w:rPr>
        <w:t xml:space="preserve"> </w:t>
      </w:r>
      <w:r w:rsidRPr="00C30F27">
        <w:t>acting</w:t>
      </w:r>
      <w:r w:rsidRPr="00C30F27">
        <w:rPr>
          <w:spacing w:val="-4"/>
        </w:rPr>
        <w:t xml:space="preserve"> </w:t>
      </w:r>
      <w:r w:rsidRPr="00C30F27">
        <w:t>in a manner</w:t>
      </w:r>
      <w:r w:rsidRPr="00C30F27">
        <w:rPr>
          <w:spacing w:val="-3"/>
        </w:rPr>
        <w:t xml:space="preserve"> </w:t>
      </w:r>
      <w:r w:rsidRPr="00C30F27">
        <w:t>as</w:t>
      </w:r>
      <w:r w:rsidRPr="00C30F27">
        <w:rPr>
          <w:spacing w:val="1"/>
        </w:rPr>
        <w:t xml:space="preserve"> </w:t>
      </w:r>
      <w:r w:rsidRPr="00C30F27">
        <w:t>desired by</w:t>
      </w:r>
      <w:r w:rsidRPr="00C30F27">
        <w:rPr>
          <w:spacing w:val="1"/>
        </w:rPr>
        <w:t xml:space="preserve"> </w:t>
      </w:r>
      <w:r w:rsidRPr="00C30F27">
        <w:t>the</w:t>
      </w:r>
      <w:r w:rsidRPr="00C30F27">
        <w:rPr>
          <w:spacing w:val="-1"/>
        </w:rPr>
        <w:t xml:space="preserve"> </w:t>
      </w:r>
      <w:r w:rsidRPr="00C30F27">
        <w:t>team</w:t>
      </w:r>
      <w:r w:rsidRPr="00C30F27">
        <w:rPr>
          <w:spacing w:val="-4"/>
        </w:rPr>
        <w:t xml:space="preserve"> </w:t>
      </w:r>
      <w:r w:rsidRPr="00C30F27">
        <w:t>leader.</w:t>
      </w:r>
    </w:p>
    <w:p w14:paraId="2D658503" w14:textId="77777777" w:rsidR="00540B04" w:rsidRPr="00C30F27" w:rsidRDefault="00540B04" w:rsidP="00540B04">
      <w:pPr>
        <w:spacing w:before="240"/>
        <w:ind w:left="220" w:right="2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Explain the features of the element of the function of management used by the</w:t>
      </w:r>
      <w:r w:rsidRPr="00C30F2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CEO.</w:t>
      </w:r>
    </w:p>
    <w:p w14:paraId="2AAC8F52" w14:textId="77777777" w:rsidR="00540B04" w:rsidRPr="00C30F27" w:rsidRDefault="00540B04" w:rsidP="00540B04">
      <w:pPr>
        <w:pStyle w:val="BodyText"/>
        <w:spacing w:before="235"/>
        <w:ind w:left="220"/>
        <w:jc w:val="both"/>
      </w:pPr>
      <w:r w:rsidRPr="00C30F27">
        <w:rPr>
          <w:b/>
        </w:rPr>
        <w:t>Ans:</w:t>
      </w:r>
      <w:r w:rsidRPr="00C30F27">
        <w:rPr>
          <w:b/>
          <w:spacing w:val="-3"/>
        </w:rPr>
        <w:t xml:space="preserve"> </w:t>
      </w:r>
      <w:r w:rsidRPr="00C30F27">
        <w:t>The</w:t>
      </w:r>
      <w:r w:rsidRPr="00C30F27">
        <w:rPr>
          <w:spacing w:val="-2"/>
        </w:rPr>
        <w:t xml:space="preserve"> </w:t>
      </w:r>
      <w:r w:rsidRPr="00C30F27">
        <w:t>management</w:t>
      </w:r>
      <w:r w:rsidRPr="00C30F27">
        <w:rPr>
          <w:spacing w:val="-1"/>
        </w:rPr>
        <w:t xml:space="preserve"> </w:t>
      </w:r>
      <w:r w:rsidRPr="00C30F27">
        <w:t>function</w:t>
      </w:r>
      <w:r w:rsidRPr="00C30F27">
        <w:rPr>
          <w:spacing w:val="-5"/>
        </w:rPr>
        <w:t xml:space="preserve"> </w:t>
      </w:r>
      <w:r w:rsidRPr="00C30F27">
        <w:t>used</w:t>
      </w:r>
      <w:r w:rsidRPr="00C30F27">
        <w:rPr>
          <w:spacing w:val="-4"/>
        </w:rPr>
        <w:t xml:space="preserve"> </w:t>
      </w:r>
      <w:r w:rsidRPr="00C30F27">
        <w:t>by</w:t>
      </w:r>
      <w:r w:rsidRPr="00C30F27">
        <w:rPr>
          <w:spacing w:val="-6"/>
        </w:rPr>
        <w:t xml:space="preserve"> </w:t>
      </w:r>
      <w:r w:rsidRPr="00C30F27">
        <w:t>the</w:t>
      </w:r>
      <w:r w:rsidRPr="00C30F27">
        <w:rPr>
          <w:spacing w:val="-2"/>
        </w:rPr>
        <w:t xml:space="preserve"> </w:t>
      </w:r>
      <w:r w:rsidRPr="00C30F27">
        <w:t>CEO</w:t>
      </w:r>
      <w:r w:rsidRPr="00C30F27">
        <w:rPr>
          <w:spacing w:val="-3"/>
        </w:rPr>
        <w:t xml:space="preserve"> </w:t>
      </w:r>
      <w:r w:rsidRPr="00C30F27">
        <w:t>is</w:t>
      </w:r>
      <w:r w:rsidRPr="00C30F27">
        <w:rPr>
          <w:spacing w:val="-1"/>
        </w:rPr>
        <w:t xml:space="preserve"> </w:t>
      </w:r>
      <w:r w:rsidRPr="00C30F27">
        <w:t>“Motivation.</w:t>
      </w:r>
    </w:p>
    <w:p w14:paraId="39030CBD" w14:textId="77777777" w:rsidR="00540B04" w:rsidRPr="00C30F27" w:rsidRDefault="00540B04" w:rsidP="00540B04">
      <w:pPr>
        <w:pStyle w:val="BodyText"/>
        <w:spacing w:before="240"/>
        <w:ind w:left="220" w:right="223"/>
        <w:jc w:val="both"/>
      </w:pPr>
      <w:r w:rsidRPr="00C30F27">
        <w:t>The earlier travel policy of the organization wasn’t appropriate as it required the</w:t>
      </w:r>
      <w:r w:rsidRPr="00C30F27">
        <w:rPr>
          <w:spacing w:val="1"/>
        </w:rPr>
        <w:t xml:space="preserve"> </w:t>
      </w:r>
      <w:r w:rsidRPr="00C30F27">
        <w:t>leader and members to go on a different transportation medium, and also forced the</w:t>
      </w:r>
      <w:r w:rsidRPr="00C30F27">
        <w:rPr>
          <w:spacing w:val="-67"/>
        </w:rPr>
        <w:t xml:space="preserve"> </w:t>
      </w:r>
      <w:r w:rsidRPr="00C30F27">
        <w:t>women’s group to travel alone, this discourages the employees to work for the</w:t>
      </w:r>
      <w:r w:rsidRPr="00C30F27">
        <w:rPr>
          <w:spacing w:val="1"/>
        </w:rPr>
        <w:t xml:space="preserve"> </w:t>
      </w:r>
      <w:r w:rsidRPr="00C30F27">
        <w:t>organization.</w:t>
      </w:r>
    </w:p>
    <w:p w14:paraId="450C813B" w14:textId="77777777" w:rsidR="00540B04" w:rsidRPr="00C30F27" w:rsidRDefault="00540B04" w:rsidP="00540B04">
      <w:pPr>
        <w:pStyle w:val="BodyText"/>
        <w:spacing w:before="241"/>
        <w:ind w:left="220" w:right="224"/>
        <w:jc w:val="both"/>
      </w:pPr>
      <w:r w:rsidRPr="00C30F27">
        <w:t>However, a change in travel policy had a positive impact on employees and they</w:t>
      </w:r>
      <w:r w:rsidRPr="00C30F27">
        <w:rPr>
          <w:spacing w:val="1"/>
        </w:rPr>
        <w:t xml:space="preserve"> </w:t>
      </w:r>
      <w:r w:rsidRPr="00C30F27">
        <w:t>started</w:t>
      </w:r>
      <w:r w:rsidRPr="00C30F27">
        <w:rPr>
          <w:spacing w:val="-9"/>
        </w:rPr>
        <w:t xml:space="preserve"> </w:t>
      </w:r>
      <w:r w:rsidRPr="00C30F27">
        <w:t>acting</w:t>
      </w:r>
      <w:r w:rsidRPr="00C30F27">
        <w:rPr>
          <w:spacing w:val="-9"/>
        </w:rPr>
        <w:t xml:space="preserve"> </w:t>
      </w:r>
      <w:r w:rsidRPr="00C30F27">
        <w:t>in</w:t>
      </w:r>
      <w:r w:rsidRPr="00C30F27">
        <w:rPr>
          <w:spacing w:val="-9"/>
        </w:rPr>
        <w:t xml:space="preserve"> </w:t>
      </w:r>
      <w:r w:rsidRPr="00C30F27">
        <w:t>a</w:t>
      </w:r>
      <w:r w:rsidRPr="00C30F27">
        <w:rPr>
          <w:spacing w:val="-9"/>
        </w:rPr>
        <w:t xml:space="preserve"> </w:t>
      </w:r>
      <w:r w:rsidRPr="00C30F27">
        <w:t>manner</w:t>
      </w:r>
      <w:r w:rsidRPr="00C30F27">
        <w:rPr>
          <w:spacing w:val="-10"/>
        </w:rPr>
        <w:t xml:space="preserve"> </w:t>
      </w:r>
      <w:r w:rsidRPr="00C30F27">
        <w:t>desired</w:t>
      </w:r>
      <w:r w:rsidRPr="00C30F27">
        <w:rPr>
          <w:spacing w:val="-9"/>
        </w:rPr>
        <w:t xml:space="preserve"> </w:t>
      </w:r>
      <w:r w:rsidRPr="00C30F27">
        <w:t>by</w:t>
      </w:r>
      <w:r w:rsidRPr="00C30F27">
        <w:rPr>
          <w:spacing w:val="-14"/>
        </w:rPr>
        <w:t xml:space="preserve"> </w:t>
      </w:r>
      <w:r w:rsidRPr="00C30F27">
        <w:t>the</w:t>
      </w:r>
      <w:r w:rsidRPr="00C30F27">
        <w:rPr>
          <w:spacing w:val="-9"/>
        </w:rPr>
        <w:t xml:space="preserve"> </w:t>
      </w:r>
      <w:r w:rsidRPr="00C30F27">
        <w:t>leader,</w:t>
      </w:r>
      <w:r w:rsidRPr="00C30F27">
        <w:rPr>
          <w:spacing w:val="-10"/>
        </w:rPr>
        <w:t xml:space="preserve"> </w:t>
      </w:r>
      <w:r w:rsidRPr="00C30F27">
        <w:t>which</w:t>
      </w:r>
      <w:r w:rsidRPr="00C30F27">
        <w:rPr>
          <w:spacing w:val="-9"/>
        </w:rPr>
        <w:t xml:space="preserve"> </w:t>
      </w:r>
      <w:r w:rsidRPr="00C30F27">
        <w:t>is</w:t>
      </w:r>
      <w:r w:rsidRPr="00C30F27">
        <w:rPr>
          <w:spacing w:val="-9"/>
        </w:rPr>
        <w:t xml:space="preserve"> </w:t>
      </w:r>
      <w:r w:rsidRPr="00C30F27">
        <w:t>possible</w:t>
      </w:r>
      <w:r w:rsidRPr="00C30F27">
        <w:rPr>
          <w:spacing w:val="-9"/>
        </w:rPr>
        <w:t xml:space="preserve"> </w:t>
      </w:r>
      <w:r w:rsidRPr="00C30F27">
        <w:t>only</w:t>
      </w:r>
      <w:r w:rsidRPr="00C30F27">
        <w:rPr>
          <w:spacing w:val="-11"/>
        </w:rPr>
        <w:t xml:space="preserve"> </w:t>
      </w:r>
      <w:r w:rsidRPr="00C30F27">
        <w:t>with</w:t>
      </w:r>
      <w:r w:rsidRPr="00C30F27">
        <w:rPr>
          <w:spacing w:val="-9"/>
        </w:rPr>
        <w:t xml:space="preserve"> </w:t>
      </w:r>
      <w:r w:rsidRPr="00C30F27">
        <w:t>the</w:t>
      </w:r>
      <w:r w:rsidRPr="00C30F27">
        <w:rPr>
          <w:spacing w:val="-9"/>
        </w:rPr>
        <w:t xml:space="preserve"> </w:t>
      </w:r>
      <w:r w:rsidRPr="00C30F27">
        <w:t>help</w:t>
      </w:r>
      <w:r w:rsidRPr="00C30F27">
        <w:rPr>
          <w:spacing w:val="-68"/>
        </w:rPr>
        <w:t xml:space="preserve"> </w:t>
      </w:r>
      <w:r w:rsidRPr="00C30F27">
        <w:t>of</w:t>
      </w:r>
      <w:r w:rsidRPr="00C30F27">
        <w:rPr>
          <w:spacing w:val="-1"/>
        </w:rPr>
        <w:t xml:space="preserve"> </w:t>
      </w:r>
      <w:r w:rsidRPr="00C30F27">
        <w:t>motivation.</w:t>
      </w:r>
    </w:p>
    <w:p w14:paraId="0BC694B8" w14:textId="77777777" w:rsidR="00540B04" w:rsidRPr="00C30F27" w:rsidRDefault="00540B04" w:rsidP="00540B04">
      <w:pPr>
        <w:pStyle w:val="BodyText"/>
        <w:spacing w:before="239"/>
        <w:ind w:left="220"/>
        <w:jc w:val="both"/>
      </w:pPr>
      <w:r w:rsidRPr="00C30F27">
        <w:lastRenderedPageBreak/>
        <w:t>The</w:t>
      </w:r>
      <w:r w:rsidRPr="00C30F27">
        <w:rPr>
          <w:spacing w:val="-3"/>
        </w:rPr>
        <w:t xml:space="preserve"> </w:t>
      </w:r>
      <w:r w:rsidRPr="00C30F27">
        <w:t>features</w:t>
      </w:r>
      <w:r w:rsidRPr="00C30F27">
        <w:rPr>
          <w:spacing w:val="-5"/>
        </w:rPr>
        <w:t xml:space="preserve"> </w:t>
      </w:r>
      <w:r w:rsidRPr="00C30F27">
        <w:t>of</w:t>
      </w:r>
      <w:r w:rsidRPr="00C30F27">
        <w:rPr>
          <w:spacing w:val="-2"/>
        </w:rPr>
        <w:t xml:space="preserve"> </w:t>
      </w:r>
      <w:r w:rsidRPr="00C30F27">
        <w:t>motivation</w:t>
      </w:r>
      <w:r w:rsidRPr="00C30F27">
        <w:rPr>
          <w:spacing w:val="-2"/>
        </w:rPr>
        <w:t xml:space="preserve"> </w:t>
      </w:r>
      <w:r w:rsidRPr="00C30F27">
        <w:t>are</w:t>
      </w:r>
      <w:r w:rsidRPr="00C30F27">
        <w:rPr>
          <w:spacing w:val="-3"/>
        </w:rPr>
        <w:t xml:space="preserve"> </w:t>
      </w:r>
      <w:r w:rsidRPr="00C30F27">
        <w:t>as</w:t>
      </w:r>
      <w:r w:rsidRPr="00C30F27">
        <w:rPr>
          <w:spacing w:val="-2"/>
        </w:rPr>
        <w:t xml:space="preserve"> </w:t>
      </w:r>
      <w:r w:rsidRPr="00C30F27">
        <w:t>follows.</w:t>
      </w:r>
    </w:p>
    <w:p w14:paraId="5C4419FA" w14:textId="77777777" w:rsidR="00540B04" w:rsidRPr="00C30F27" w:rsidRDefault="00540B04" w:rsidP="00540B04">
      <w:pPr>
        <w:pStyle w:val="ListParagraph"/>
        <w:numPr>
          <w:ilvl w:val="0"/>
          <w:numId w:val="5"/>
        </w:numPr>
        <w:tabs>
          <w:tab w:val="left" w:pos="581"/>
        </w:tabs>
        <w:spacing w:before="239"/>
        <w:ind w:right="219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Motivation is a Psychological Phenomenon: </w:t>
      </w:r>
      <w:r w:rsidRPr="00C30F27">
        <w:rPr>
          <w:rFonts w:ascii="Times New Roman" w:hAnsi="Times New Roman" w:cs="Times New Roman"/>
          <w:sz w:val="28"/>
          <w:szCs w:val="28"/>
        </w:rPr>
        <w:t>Motivation is an internal feeling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such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 urges,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drives,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desires which cannot be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forced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on employees.</w:t>
      </w:r>
    </w:p>
    <w:p w14:paraId="3BA5826F" w14:textId="77777777" w:rsidR="00540B04" w:rsidRPr="00C30F27" w:rsidRDefault="00540B04" w:rsidP="00540B04">
      <w:pPr>
        <w:pStyle w:val="ListParagraph"/>
        <w:numPr>
          <w:ilvl w:val="0"/>
          <w:numId w:val="5"/>
        </w:numPr>
        <w:tabs>
          <w:tab w:val="left" w:pos="581"/>
        </w:tabs>
        <w:spacing w:before="242"/>
        <w:ind w:right="216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Motivation is a Goal-Oriented Behaviour: </w:t>
      </w:r>
      <w:r w:rsidRPr="00C30F27">
        <w:rPr>
          <w:rFonts w:ascii="Times New Roman" w:hAnsi="Times New Roman" w:cs="Times New Roman"/>
          <w:sz w:val="28"/>
          <w:szCs w:val="28"/>
        </w:rPr>
        <w:t>It helps people to arrange things in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 particular manner so that they can achieve their goals. A motivated person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works to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achieve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goals he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 she wants.</w:t>
      </w:r>
    </w:p>
    <w:p w14:paraId="5789A467" w14:textId="77777777" w:rsidR="00540B04" w:rsidRPr="00C30F27" w:rsidRDefault="00540B04" w:rsidP="00540B04">
      <w:pPr>
        <w:pStyle w:val="ListParagraph"/>
        <w:numPr>
          <w:ilvl w:val="0"/>
          <w:numId w:val="5"/>
        </w:numPr>
        <w:tabs>
          <w:tab w:val="left" w:pos="581"/>
        </w:tabs>
        <w:ind w:right="216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Motivation can be either positive or Negative: </w:t>
      </w:r>
      <w:r w:rsidRPr="00C30F27">
        <w:rPr>
          <w:rFonts w:ascii="Times New Roman" w:hAnsi="Times New Roman" w:cs="Times New Roman"/>
          <w:sz w:val="28"/>
          <w:szCs w:val="28"/>
        </w:rPr>
        <w:t>Positive motivation means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inspiring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people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work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better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appreciating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work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that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done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well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e.g.,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pay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increases promotion recognition. Negative motivation mainly involves threats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 punishment.</w:t>
      </w:r>
    </w:p>
    <w:p w14:paraId="5674F994" w14:textId="63AE4852" w:rsidR="00540B04" w:rsidRPr="00C30F27" w:rsidRDefault="00540B04" w:rsidP="00540B04">
      <w:pPr>
        <w:pStyle w:val="ListParagraph"/>
        <w:numPr>
          <w:ilvl w:val="0"/>
          <w:numId w:val="5"/>
        </w:numPr>
        <w:tabs>
          <w:tab w:val="left" w:pos="581"/>
        </w:tabs>
        <w:ind w:right="216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Motivation</w:t>
      </w:r>
      <w:r w:rsidRPr="00C30F2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is</w:t>
      </w:r>
      <w:r w:rsidRPr="00C30F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</w:t>
      </w:r>
      <w:r w:rsidRPr="00C30F2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Complex</w:t>
      </w:r>
      <w:r w:rsidRPr="00C30F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Process:</w:t>
      </w:r>
      <w:r w:rsidRPr="00C30F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It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complex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difficult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process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there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human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factor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involved.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Individuals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differ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their</w:t>
      </w:r>
      <w:r w:rsidRPr="00C30F2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needs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wants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human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needs change from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time to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time.</w:t>
      </w:r>
    </w:p>
    <w:p w14:paraId="60978DC3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665"/>
        </w:tabs>
        <w:spacing w:before="86"/>
        <w:ind w:right="213" w:firstLine="0"/>
        <w:jc w:val="both"/>
      </w:pPr>
      <w:r w:rsidRPr="00C30F27">
        <w:t>"My Car Ltd. 'has decided to set up its own new automobile factory in a</w:t>
      </w:r>
      <w:r w:rsidRPr="00C30F27">
        <w:rPr>
          <w:spacing w:val="1"/>
        </w:rPr>
        <w:t xml:space="preserve"> </w:t>
      </w:r>
      <w:r w:rsidRPr="00C30F27">
        <w:rPr>
          <w:spacing w:val="-1"/>
        </w:rPr>
        <w:t>backward</w:t>
      </w:r>
      <w:r w:rsidRPr="00C30F27">
        <w:rPr>
          <w:spacing w:val="-20"/>
        </w:rPr>
        <w:t xml:space="preserve"> </w:t>
      </w:r>
      <w:r w:rsidRPr="00C30F27">
        <w:rPr>
          <w:spacing w:val="-1"/>
        </w:rPr>
        <w:t>area</w:t>
      </w:r>
      <w:r w:rsidRPr="00C30F27">
        <w:rPr>
          <w:spacing w:val="-17"/>
        </w:rPr>
        <w:t xml:space="preserve"> </w:t>
      </w:r>
      <w:r w:rsidRPr="00C30F27">
        <w:rPr>
          <w:spacing w:val="-1"/>
        </w:rPr>
        <w:t>of</w:t>
      </w:r>
      <w:r w:rsidRPr="00C30F27">
        <w:rPr>
          <w:spacing w:val="-17"/>
        </w:rPr>
        <w:t xml:space="preserve"> </w:t>
      </w:r>
      <w:r w:rsidRPr="00C30F27">
        <w:rPr>
          <w:spacing w:val="-1"/>
        </w:rPr>
        <w:t>West</w:t>
      </w:r>
      <w:r w:rsidRPr="00C30F27">
        <w:rPr>
          <w:spacing w:val="-18"/>
        </w:rPr>
        <w:t xml:space="preserve"> </w:t>
      </w:r>
      <w:r w:rsidRPr="00C30F27">
        <w:rPr>
          <w:spacing w:val="-1"/>
        </w:rPr>
        <w:t>Bengal</w:t>
      </w:r>
      <w:r w:rsidRPr="00C30F27">
        <w:rPr>
          <w:spacing w:val="-19"/>
        </w:rPr>
        <w:t xml:space="preserve"> </w:t>
      </w:r>
      <w:r w:rsidRPr="00C30F27">
        <w:rPr>
          <w:spacing w:val="-1"/>
        </w:rPr>
        <w:t>where</w:t>
      </w:r>
      <w:r w:rsidRPr="00C30F27">
        <w:rPr>
          <w:spacing w:val="-19"/>
        </w:rPr>
        <w:t xml:space="preserve"> </w:t>
      </w:r>
      <w:r w:rsidRPr="00C30F27">
        <w:t>very</w:t>
      </w:r>
      <w:r w:rsidRPr="00C30F27">
        <w:rPr>
          <w:spacing w:val="-17"/>
        </w:rPr>
        <w:t xml:space="preserve"> </w:t>
      </w:r>
      <w:r w:rsidRPr="00C30F27">
        <w:t>few</w:t>
      </w:r>
      <w:r w:rsidRPr="00C30F27">
        <w:rPr>
          <w:spacing w:val="-17"/>
        </w:rPr>
        <w:t xml:space="preserve"> </w:t>
      </w:r>
      <w:r w:rsidRPr="00C30F27">
        <w:t>job</w:t>
      </w:r>
      <w:r w:rsidRPr="00C30F27">
        <w:rPr>
          <w:spacing w:val="-17"/>
        </w:rPr>
        <w:t xml:space="preserve"> </w:t>
      </w:r>
      <w:r w:rsidRPr="00C30F27">
        <w:t>opportunities</w:t>
      </w:r>
      <w:r w:rsidRPr="00C30F27">
        <w:rPr>
          <w:spacing w:val="-19"/>
        </w:rPr>
        <w:t xml:space="preserve"> </w:t>
      </w:r>
      <w:r w:rsidRPr="00C30F27">
        <w:t>were</w:t>
      </w:r>
      <w:r w:rsidRPr="00C30F27">
        <w:rPr>
          <w:spacing w:val="-16"/>
        </w:rPr>
        <w:t xml:space="preserve"> </w:t>
      </w:r>
      <w:r w:rsidRPr="00C30F27">
        <w:t>available.</w:t>
      </w:r>
      <w:r w:rsidRPr="00C30F27">
        <w:rPr>
          <w:spacing w:val="-68"/>
        </w:rPr>
        <w:t xml:space="preserve"> </w:t>
      </w:r>
      <w:r w:rsidRPr="00C30F27">
        <w:t>Locals have welcomed the initiative of "My Car Ltd." The company has also</w:t>
      </w:r>
      <w:r w:rsidRPr="00C30F27">
        <w:rPr>
          <w:spacing w:val="1"/>
        </w:rPr>
        <w:t xml:space="preserve"> </w:t>
      </w:r>
      <w:r w:rsidRPr="00C30F27">
        <w:t>decided to provide services such as school, hospital, market, etc. to the factory</w:t>
      </w:r>
      <w:r w:rsidRPr="00C30F27">
        <w:rPr>
          <w:spacing w:val="1"/>
        </w:rPr>
        <w:t xml:space="preserve"> </w:t>
      </w:r>
      <w:r w:rsidRPr="00C30F27">
        <w:t>premises</w:t>
      </w:r>
      <w:r w:rsidRPr="00C30F27">
        <w:rPr>
          <w:spacing w:val="-14"/>
        </w:rPr>
        <w:t xml:space="preserve"> </w:t>
      </w:r>
      <w:r w:rsidRPr="00C30F27">
        <w:t>so</w:t>
      </w:r>
      <w:r w:rsidRPr="00C30F27">
        <w:rPr>
          <w:spacing w:val="-11"/>
        </w:rPr>
        <w:t xml:space="preserve"> </w:t>
      </w:r>
      <w:r w:rsidRPr="00C30F27">
        <w:t>that</w:t>
      </w:r>
      <w:r w:rsidRPr="00C30F27">
        <w:rPr>
          <w:spacing w:val="-14"/>
        </w:rPr>
        <w:t xml:space="preserve"> </w:t>
      </w:r>
      <w:r w:rsidRPr="00C30F27">
        <w:t>people</w:t>
      </w:r>
      <w:r w:rsidRPr="00C30F27">
        <w:rPr>
          <w:spacing w:val="-12"/>
        </w:rPr>
        <w:t xml:space="preserve"> </w:t>
      </w:r>
      <w:r w:rsidRPr="00C30F27">
        <w:t>can</w:t>
      </w:r>
      <w:r w:rsidRPr="00C30F27">
        <w:rPr>
          <w:spacing w:val="-14"/>
        </w:rPr>
        <w:t xml:space="preserve"> </w:t>
      </w:r>
      <w:r w:rsidRPr="00C30F27">
        <w:t>be</w:t>
      </w:r>
      <w:r w:rsidRPr="00C30F27">
        <w:rPr>
          <w:spacing w:val="-14"/>
        </w:rPr>
        <w:t xml:space="preserve"> </w:t>
      </w:r>
      <w:r w:rsidRPr="00C30F27">
        <w:t>attracted</w:t>
      </w:r>
      <w:r w:rsidRPr="00C30F27">
        <w:rPr>
          <w:spacing w:val="-15"/>
        </w:rPr>
        <w:t xml:space="preserve"> </w:t>
      </w:r>
      <w:r w:rsidRPr="00C30F27">
        <w:t>to</w:t>
      </w:r>
      <w:r w:rsidRPr="00C30F27">
        <w:rPr>
          <w:spacing w:val="-10"/>
        </w:rPr>
        <w:t xml:space="preserve"> </w:t>
      </w:r>
      <w:r w:rsidRPr="00C30F27">
        <w:t>join</w:t>
      </w:r>
      <w:r w:rsidRPr="00C30F27">
        <w:rPr>
          <w:spacing w:val="-12"/>
        </w:rPr>
        <w:t xml:space="preserve"> </w:t>
      </w:r>
      <w:r w:rsidRPr="00C30F27">
        <w:t>the</w:t>
      </w:r>
      <w:r w:rsidRPr="00C30F27">
        <w:rPr>
          <w:spacing w:val="-15"/>
        </w:rPr>
        <w:t xml:space="preserve"> </w:t>
      </w:r>
      <w:r w:rsidRPr="00C30F27">
        <w:t>factory</w:t>
      </w:r>
      <w:r w:rsidRPr="00C30F27">
        <w:rPr>
          <w:spacing w:val="-13"/>
        </w:rPr>
        <w:t xml:space="preserve"> </w:t>
      </w:r>
      <w:r w:rsidRPr="00C30F27">
        <w:t>as</w:t>
      </w:r>
      <w:r w:rsidRPr="00C30F27">
        <w:rPr>
          <w:spacing w:val="-15"/>
        </w:rPr>
        <w:t xml:space="preserve"> </w:t>
      </w:r>
      <w:r w:rsidRPr="00C30F27">
        <w:t>workers.</w:t>
      </w:r>
      <w:r w:rsidRPr="00C30F27">
        <w:rPr>
          <w:spacing w:val="-7"/>
        </w:rPr>
        <w:t xml:space="preserve"> </w:t>
      </w:r>
      <w:r w:rsidRPr="00C30F27">
        <w:t>'My</w:t>
      </w:r>
      <w:r w:rsidRPr="00C30F27">
        <w:rPr>
          <w:spacing w:val="-13"/>
        </w:rPr>
        <w:t xml:space="preserve"> </w:t>
      </w:r>
      <w:r w:rsidRPr="00C30F27">
        <w:t>Car</w:t>
      </w:r>
      <w:r w:rsidRPr="00C30F27">
        <w:rPr>
          <w:spacing w:val="-68"/>
        </w:rPr>
        <w:t xml:space="preserve"> </w:t>
      </w:r>
      <w:r w:rsidRPr="00C30F27">
        <w:t>Ltd." started earning a huge profit. Another competing company asked its</w:t>
      </w:r>
      <w:r w:rsidRPr="00C30F27">
        <w:rPr>
          <w:spacing w:val="1"/>
        </w:rPr>
        <w:t xml:space="preserve"> </w:t>
      </w:r>
      <w:r w:rsidRPr="00C30F27">
        <w:t>production manager 'Arvind' to investigate the reasons for the huge profits by</w:t>
      </w:r>
      <w:r w:rsidRPr="00C30F27">
        <w:rPr>
          <w:spacing w:val="-67"/>
        </w:rPr>
        <w:t xml:space="preserve"> </w:t>
      </w:r>
      <w:r w:rsidRPr="00C30F27">
        <w:t>My</w:t>
      </w:r>
      <w:r w:rsidRPr="00C30F27">
        <w:rPr>
          <w:spacing w:val="1"/>
        </w:rPr>
        <w:t xml:space="preserve"> </w:t>
      </w:r>
      <w:r w:rsidRPr="00C30F27">
        <w:t>Car</w:t>
      </w:r>
      <w:r w:rsidRPr="00C30F27">
        <w:rPr>
          <w:spacing w:val="1"/>
        </w:rPr>
        <w:t xml:space="preserve"> </w:t>
      </w:r>
      <w:r w:rsidRPr="00C30F27">
        <w:t>Ltd.</w:t>
      </w:r>
      <w:r w:rsidRPr="00C30F27">
        <w:rPr>
          <w:spacing w:val="1"/>
        </w:rPr>
        <w:t xml:space="preserve"> </w:t>
      </w:r>
      <w:r w:rsidRPr="00C30F27">
        <w:t>"Arvind</w:t>
      </w:r>
      <w:r w:rsidRPr="00C30F27">
        <w:rPr>
          <w:spacing w:val="1"/>
        </w:rPr>
        <w:t xml:space="preserve"> </w:t>
      </w:r>
      <w:r w:rsidRPr="00C30F27">
        <w:t>found</w:t>
      </w:r>
      <w:r w:rsidRPr="00C30F27">
        <w:rPr>
          <w:spacing w:val="1"/>
        </w:rPr>
        <w:t xml:space="preserve"> </w:t>
      </w:r>
      <w:r w:rsidRPr="00C30F27">
        <w:t>that</w:t>
      </w:r>
      <w:r w:rsidRPr="00C30F27">
        <w:rPr>
          <w:spacing w:val="1"/>
        </w:rPr>
        <w:t xml:space="preserve"> </w:t>
      </w:r>
      <w:r w:rsidRPr="00C30F27">
        <w:t>in</w:t>
      </w:r>
      <w:r w:rsidRPr="00C30F27">
        <w:rPr>
          <w:spacing w:val="1"/>
        </w:rPr>
        <w:t xml:space="preserve"> </w:t>
      </w:r>
      <w:r w:rsidRPr="00C30F27">
        <w:t>both</w:t>
      </w:r>
      <w:r w:rsidRPr="00C30F27">
        <w:rPr>
          <w:spacing w:val="1"/>
        </w:rPr>
        <w:t xml:space="preserve"> </w:t>
      </w:r>
      <w:r w:rsidRPr="00C30F27">
        <w:t>companies</w:t>
      </w:r>
      <w:r w:rsidRPr="00C30F27">
        <w:rPr>
          <w:spacing w:val="1"/>
        </w:rPr>
        <w:t xml:space="preserve"> </w:t>
      </w:r>
      <w:r w:rsidRPr="00C30F27">
        <w:t>there</w:t>
      </w:r>
      <w:r w:rsidRPr="00C30F27">
        <w:rPr>
          <w:spacing w:val="1"/>
        </w:rPr>
        <w:t xml:space="preserve"> </w:t>
      </w:r>
      <w:r w:rsidRPr="00C30F27">
        <w:t>is</w:t>
      </w:r>
      <w:r w:rsidRPr="00C30F27">
        <w:rPr>
          <w:spacing w:val="1"/>
        </w:rPr>
        <w:t xml:space="preserve"> </w:t>
      </w:r>
      <w:r w:rsidRPr="00C30F27">
        <w:t>systematic</w:t>
      </w:r>
      <w:r w:rsidRPr="00C30F27">
        <w:rPr>
          <w:spacing w:val="1"/>
        </w:rPr>
        <w:t xml:space="preserve"> </w:t>
      </w:r>
      <w:r w:rsidRPr="00C30F27">
        <w:t>coordination</w:t>
      </w:r>
      <w:r w:rsidRPr="00C30F27">
        <w:rPr>
          <w:spacing w:val="1"/>
        </w:rPr>
        <w:t xml:space="preserve"> </w:t>
      </w:r>
      <w:r w:rsidRPr="00C30F27">
        <w:t>among</w:t>
      </w:r>
      <w:r w:rsidRPr="00C30F27">
        <w:rPr>
          <w:spacing w:val="1"/>
        </w:rPr>
        <w:t xml:space="preserve"> </w:t>
      </w:r>
      <w:r w:rsidRPr="00C30F27">
        <w:t>the</w:t>
      </w:r>
      <w:r w:rsidRPr="00C30F27">
        <w:rPr>
          <w:spacing w:val="1"/>
        </w:rPr>
        <w:t xml:space="preserve"> </w:t>
      </w:r>
      <w:r w:rsidRPr="00C30F27">
        <w:t>various</w:t>
      </w:r>
      <w:r w:rsidRPr="00C30F27">
        <w:rPr>
          <w:spacing w:val="1"/>
        </w:rPr>
        <w:t xml:space="preserve"> </w:t>
      </w:r>
      <w:r w:rsidRPr="00C30F27">
        <w:t>activities</w:t>
      </w:r>
      <w:r w:rsidRPr="00C30F27">
        <w:rPr>
          <w:spacing w:val="1"/>
        </w:rPr>
        <w:t xml:space="preserve"> </w:t>
      </w:r>
      <w:r w:rsidRPr="00C30F27">
        <w:t>to</w:t>
      </w:r>
      <w:r w:rsidRPr="00C30F27">
        <w:rPr>
          <w:spacing w:val="1"/>
        </w:rPr>
        <w:t xml:space="preserve"> </w:t>
      </w:r>
      <w:r w:rsidRPr="00C30F27">
        <w:t>achieve</w:t>
      </w:r>
      <w:r w:rsidRPr="00C30F27">
        <w:rPr>
          <w:spacing w:val="1"/>
        </w:rPr>
        <w:t xml:space="preserve"> </w:t>
      </w:r>
      <w:r w:rsidRPr="00C30F27">
        <w:t>organizational</w:t>
      </w:r>
      <w:r w:rsidRPr="00C30F27">
        <w:rPr>
          <w:spacing w:val="1"/>
        </w:rPr>
        <w:t xml:space="preserve"> </w:t>
      </w:r>
      <w:r w:rsidRPr="00C30F27">
        <w:t>goals.</w:t>
      </w:r>
      <w:r w:rsidRPr="00C30F27">
        <w:rPr>
          <w:spacing w:val="1"/>
        </w:rPr>
        <w:t xml:space="preserve"> </w:t>
      </w:r>
      <w:r w:rsidRPr="00C30F27">
        <w:t>Every employee knew who was in charge and held responsible to whom. The</w:t>
      </w:r>
      <w:r w:rsidRPr="00C30F27">
        <w:rPr>
          <w:spacing w:val="1"/>
        </w:rPr>
        <w:t xml:space="preserve"> </w:t>
      </w:r>
      <w:r w:rsidRPr="00C30F27">
        <w:t>only difference was that in his organization communication took place only</w:t>
      </w:r>
      <w:r w:rsidRPr="00C30F27">
        <w:rPr>
          <w:spacing w:val="1"/>
        </w:rPr>
        <w:t xml:space="preserve"> </w:t>
      </w:r>
      <w:r w:rsidRPr="00C30F27">
        <w:t>through the scalar chain, whereas 'My Car Ltd.' was allowing the flow of</w:t>
      </w:r>
      <w:r w:rsidRPr="00C30F27">
        <w:rPr>
          <w:spacing w:val="1"/>
        </w:rPr>
        <w:t xml:space="preserve"> </w:t>
      </w:r>
      <w:r w:rsidRPr="00C30F27">
        <w:t>communication in all the areas as needed, which led to faster dissemination of</w:t>
      </w:r>
      <w:r w:rsidRPr="00C30F27">
        <w:rPr>
          <w:spacing w:val="1"/>
        </w:rPr>
        <w:t xml:space="preserve"> </w:t>
      </w:r>
      <w:r w:rsidRPr="00C30F27">
        <w:t>information</w:t>
      </w:r>
      <w:r w:rsidRPr="00C30F27">
        <w:rPr>
          <w:spacing w:val="-1"/>
        </w:rPr>
        <w:t xml:space="preserve"> </w:t>
      </w:r>
      <w:r w:rsidRPr="00C30F27">
        <w:t>and faster response.</w:t>
      </w:r>
    </w:p>
    <w:p w14:paraId="31265A5E" w14:textId="77777777" w:rsidR="00540B04" w:rsidRPr="00C30F27" w:rsidRDefault="00540B04" w:rsidP="00540B04">
      <w:pPr>
        <w:pStyle w:val="ListParagraph"/>
        <w:numPr>
          <w:ilvl w:val="0"/>
          <w:numId w:val="6"/>
        </w:numPr>
        <w:tabs>
          <w:tab w:val="left" w:pos="619"/>
        </w:tabs>
        <w:ind w:right="221" w:firstLine="0"/>
        <w:rPr>
          <w:rFonts w:ascii="Times New Roman" w:hAnsi="Times New Roman" w:cs="Times New Roman"/>
          <w:b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Identify the type of organization that permits the flow of communication in</w:t>
      </w:r>
      <w:r w:rsidRPr="00C30F2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all the</w:t>
      </w:r>
      <w:r w:rsidRPr="00C30F2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directions</w:t>
      </w:r>
      <w:r w:rsidRPr="00C30F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in 'My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Car Ltd.</w:t>
      </w:r>
    </w:p>
    <w:p w14:paraId="27658A89" w14:textId="77777777" w:rsidR="00540B04" w:rsidRPr="00C30F27" w:rsidRDefault="00540B04" w:rsidP="00540B04">
      <w:pPr>
        <w:pStyle w:val="BodyText"/>
        <w:spacing w:before="231"/>
        <w:ind w:left="220" w:right="220"/>
      </w:pPr>
      <w:r w:rsidRPr="00C30F27">
        <w:rPr>
          <w:b/>
        </w:rPr>
        <w:t xml:space="preserve">Ans: </w:t>
      </w:r>
      <w:r w:rsidRPr="00C30F27">
        <w:t>In My Car Ltd. Ltd., informal organization allows the flow of communication</w:t>
      </w:r>
      <w:r w:rsidRPr="00C30F27">
        <w:rPr>
          <w:spacing w:val="-67"/>
        </w:rPr>
        <w:t xml:space="preserve"> </w:t>
      </w:r>
      <w:r w:rsidRPr="00C30F27">
        <w:t>in all</w:t>
      </w:r>
      <w:r w:rsidRPr="00C30F27">
        <w:rPr>
          <w:spacing w:val="-3"/>
        </w:rPr>
        <w:t xml:space="preserve"> </w:t>
      </w:r>
      <w:r w:rsidRPr="00C30F27">
        <w:t>directions.</w:t>
      </w:r>
    </w:p>
    <w:p w14:paraId="7D80810F" w14:textId="77777777" w:rsidR="00540B04" w:rsidRPr="00C30F27" w:rsidRDefault="00540B04" w:rsidP="00540B04">
      <w:pPr>
        <w:pStyle w:val="Heading1"/>
        <w:numPr>
          <w:ilvl w:val="0"/>
          <w:numId w:val="6"/>
        </w:numPr>
        <w:tabs>
          <w:tab w:val="left" w:pos="655"/>
        </w:tabs>
        <w:spacing w:before="244"/>
        <w:ind w:right="218" w:firstLine="0"/>
        <w:jc w:val="both"/>
      </w:pPr>
      <w:r w:rsidRPr="00C30F27">
        <w:t>Also mention the benefit of the type of organization identified in the area</w:t>
      </w:r>
      <w:r w:rsidRPr="00C30F27">
        <w:rPr>
          <w:spacing w:val="1"/>
        </w:rPr>
        <w:t xml:space="preserve"> </w:t>
      </w:r>
      <w:r w:rsidRPr="00C30F27">
        <w:t>above.</w:t>
      </w:r>
      <w:r w:rsidRPr="00C30F27">
        <w:rPr>
          <w:spacing w:val="1"/>
        </w:rPr>
        <w:t xml:space="preserve"> </w:t>
      </w:r>
      <w:r w:rsidRPr="00C30F27">
        <w:t>Name</w:t>
      </w:r>
      <w:r w:rsidRPr="00C30F27">
        <w:rPr>
          <w:spacing w:val="1"/>
        </w:rPr>
        <w:t xml:space="preserve"> </w:t>
      </w:r>
      <w:r w:rsidRPr="00C30F27">
        <w:t>any</w:t>
      </w:r>
      <w:r w:rsidRPr="00C30F27">
        <w:rPr>
          <w:spacing w:val="1"/>
        </w:rPr>
        <w:t xml:space="preserve"> </w:t>
      </w:r>
      <w:r w:rsidRPr="00C30F27">
        <w:t>two</w:t>
      </w:r>
      <w:r w:rsidRPr="00C30F27">
        <w:rPr>
          <w:spacing w:val="1"/>
        </w:rPr>
        <w:t xml:space="preserve"> </w:t>
      </w:r>
      <w:r w:rsidRPr="00C30F27">
        <w:t>values</w:t>
      </w:r>
      <w:r w:rsidRPr="00C30F27">
        <w:rPr>
          <w:spacing w:val="1"/>
        </w:rPr>
        <w:t xml:space="preserve"> </w:t>
      </w:r>
      <w:r w:rsidRPr="00C30F27">
        <w:t>'My</w:t>
      </w:r>
      <w:r w:rsidRPr="00C30F27">
        <w:rPr>
          <w:spacing w:val="1"/>
        </w:rPr>
        <w:t xml:space="preserve"> </w:t>
      </w:r>
      <w:r w:rsidRPr="00C30F27">
        <w:t>Car</w:t>
      </w:r>
      <w:r w:rsidRPr="00C30F27">
        <w:rPr>
          <w:spacing w:val="1"/>
        </w:rPr>
        <w:t xml:space="preserve"> </w:t>
      </w:r>
      <w:r w:rsidRPr="00C30F27">
        <w:t>Ltd.'</w:t>
      </w:r>
      <w:r w:rsidRPr="00C30F27">
        <w:rPr>
          <w:spacing w:val="1"/>
        </w:rPr>
        <w:t xml:space="preserve"> </w:t>
      </w:r>
      <w:r w:rsidRPr="00C30F27">
        <w:t>wanting</w:t>
      </w:r>
      <w:r w:rsidRPr="00C30F27">
        <w:rPr>
          <w:spacing w:val="1"/>
        </w:rPr>
        <w:t xml:space="preserve"> </w:t>
      </w:r>
      <w:r w:rsidRPr="00C30F27">
        <w:t>to</w:t>
      </w:r>
      <w:r w:rsidRPr="00C30F27">
        <w:rPr>
          <w:spacing w:val="1"/>
        </w:rPr>
        <w:t xml:space="preserve"> </w:t>
      </w:r>
      <w:r w:rsidRPr="00C30F27">
        <w:t>connect</w:t>
      </w:r>
      <w:r w:rsidRPr="00C30F27">
        <w:rPr>
          <w:spacing w:val="1"/>
        </w:rPr>
        <w:t xml:space="preserve"> </w:t>
      </w:r>
      <w:r w:rsidRPr="00C30F27">
        <w:t>with</w:t>
      </w:r>
      <w:r w:rsidRPr="00C30F27">
        <w:rPr>
          <w:spacing w:val="1"/>
        </w:rPr>
        <w:t xml:space="preserve"> </w:t>
      </w:r>
      <w:r w:rsidRPr="00C30F27">
        <w:t>the</w:t>
      </w:r>
      <w:r w:rsidRPr="00C30F27">
        <w:rPr>
          <w:spacing w:val="-67"/>
        </w:rPr>
        <w:t xml:space="preserve"> </w:t>
      </w:r>
      <w:r w:rsidRPr="00C30F27">
        <w:t>community.</w:t>
      </w:r>
    </w:p>
    <w:p w14:paraId="45E40DBE" w14:textId="77777777" w:rsidR="00540B04" w:rsidRPr="00C30F27" w:rsidRDefault="00540B04" w:rsidP="00540B04">
      <w:pPr>
        <w:pStyle w:val="BodyText"/>
        <w:spacing w:before="237"/>
        <w:ind w:left="220"/>
      </w:pPr>
      <w:r w:rsidRPr="00C30F27">
        <w:rPr>
          <w:b/>
        </w:rPr>
        <w:t>Ans:</w:t>
      </w:r>
      <w:r w:rsidRPr="00C30F27">
        <w:rPr>
          <w:b/>
          <w:spacing w:val="-4"/>
        </w:rPr>
        <w:t xml:space="preserve"> </w:t>
      </w:r>
      <w:r w:rsidRPr="00C30F27">
        <w:t>The</w:t>
      </w:r>
      <w:r w:rsidRPr="00C30F27">
        <w:rPr>
          <w:spacing w:val="-6"/>
        </w:rPr>
        <w:t xml:space="preserve"> </w:t>
      </w:r>
      <w:r w:rsidRPr="00C30F27">
        <w:t>benefit</w:t>
      </w:r>
      <w:r w:rsidRPr="00C30F27">
        <w:rPr>
          <w:spacing w:val="-1"/>
        </w:rPr>
        <w:t xml:space="preserve"> </w:t>
      </w:r>
      <w:r w:rsidRPr="00C30F27">
        <w:t>of</w:t>
      </w:r>
      <w:r w:rsidRPr="00C30F27">
        <w:rPr>
          <w:spacing w:val="-3"/>
        </w:rPr>
        <w:t xml:space="preserve"> </w:t>
      </w:r>
      <w:r w:rsidRPr="00C30F27">
        <w:t>the</w:t>
      </w:r>
      <w:r w:rsidRPr="00C30F27">
        <w:rPr>
          <w:spacing w:val="-2"/>
        </w:rPr>
        <w:t xml:space="preserve"> </w:t>
      </w:r>
      <w:r w:rsidRPr="00C30F27">
        <w:t>informal</w:t>
      </w:r>
      <w:r w:rsidRPr="00C30F27">
        <w:rPr>
          <w:spacing w:val="-2"/>
        </w:rPr>
        <w:t xml:space="preserve"> </w:t>
      </w:r>
      <w:r w:rsidRPr="00C30F27">
        <w:t>organization</w:t>
      </w:r>
      <w:r w:rsidRPr="00C30F27">
        <w:rPr>
          <w:spacing w:val="-2"/>
        </w:rPr>
        <w:t xml:space="preserve"> </w:t>
      </w:r>
      <w:proofErr w:type="gramStart"/>
      <w:r w:rsidRPr="00C30F27">
        <w:t>are</w:t>
      </w:r>
      <w:proofErr w:type="gramEnd"/>
      <w:r w:rsidRPr="00C30F27">
        <w:t>:</w:t>
      </w:r>
    </w:p>
    <w:p w14:paraId="58EFFE13" w14:textId="77777777" w:rsidR="00540B04" w:rsidRPr="00C30F27" w:rsidRDefault="00540B04" w:rsidP="00540B04">
      <w:pPr>
        <w:pStyle w:val="ListParagraph"/>
        <w:numPr>
          <w:ilvl w:val="1"/>
          <w:numId w:val="6"/>
        </w:numPr>
        <w:tabs>
          <w:tab w:val="left" w:pos="941"/>
        </w:tabs>
        <w:spacing w:before="239"/>
        <w:ind w:right="220"/>
        <w:rPr>
          <w:rFonts w:ascii="Times New Roman" w:hAnsi="Times New Roman" w:cs="Times New Roman"/>
          <w:sz w:val="28"/>
          <w:szCs w:val="28"/>
        </w:rPr>
      </w:pPr>
      <w:proofErr w:type="spellStart"/>
      <w:r w:rsidRPr="00C30F27">
        <w:rPr>
          <w:rFonts w:ascii="Times New Roman" w:hAnsi="Times New Roman" w:cs="Times New Roman"/>
          <w:b/>
          <w:sz w:val="28"/>
          <w:szCs w:val="28"/>
        </w:rPr>
        <w:lastRenderedPageBreak/>
        <w:t>Fulfillment</w:t>
      </w:r>
      <w:proofErr w:type="spellEnd"/>
      <w:r w:rsidRPr="00C30F27">
        <w:rPr>
          <w:rFonts w:ascii="Times New Roman" w:hAnsi="Times New Roman" w:cs="Times New Roman"/>
          <w:b/>
          <w:sz w:val="28"/>
          <w:szCs w:val="28"/>
        </w:rPr>
        <w:t xml:space="preserve"> of social needs: </w:t>
      </w:r>
      <w:r w:rsidRPr="00C30F27">
        <w:rPr>
          <w:rFonts w:ascii="Times New Roman" w:hAnsi="Times New Roman" w:cs="Times New Roman"/>
          <w:sz w:val="28"/>
          <w:szCs w:val="28"/>
        </w:rPr>
        <w:t>An informal organization allows for personal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communication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beyond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officially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defined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roles.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This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enables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interact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with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like-minded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colleagues.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This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unofficial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interaction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provides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sense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belongingness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among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towards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one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another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 towards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organization.</w:t>
      </w:r>
    </w:p>
    <w:p w14:paraId="09F306C2" w14:textId="77777777" w:rsidR="00540B04" w:rsidRPr="00C30F27" w:rsidRDefault="00540B04" w:rsidP="00540B04">
      <w:pPr>
        <w:pStyle w:val="BodyText"/>
        <w:spacing w:before="241"/>
        <w:ind w:left="220"/>
      </w:pPr>
      <w:r w:rsidRPr="00C30F27">
        <w:t>The</w:t>
      </w:r>
      <w:r w:rsidRPr="00C30F27">
        <w:rPr>
          <w:spacing w:val="38"/>
        </w:rPr>
        <w:t xml:space="preserve"> </w:t>
      </w:r>
      <w:r w:rsidRPr="00C30F27">
        <w:t>two</w:t>
      </w:r>
      <w:r w:rsidRPr="00C30F27">
        <w:rPr>
          <w:spacing w:val="37"/>
        </w:rPr>
        <w:t xml:space="preserve"> </w:t>
      </w:r>
      <w:r w:rsidRPr="00C30F27">
        <w:t>values</w:t>
      </w:r>
      <w:r w:rsidRPr="00C30F27">
        <w:rPr>
          <w:spacing w:val="38"/>
        </w:rPr>
        <w:t xml:space="preserve"> </w:t>
      </w:r>
      <w:r w:rsidRPr="00C30F27">
        <w:t>that</w:t>
      </w:r>
      <w:r w:rsidRPr="00C30F27">
        <w:rPr>
          <w:spacing w:val="37"/>
        </w:rPr>
        <w:t xml:space="preserve"> </w:t>
      </w:r>
      <w:r w:rsidRPr="00C30F27">
        <w:t>'My</w:t>
      </w:r>
      <w:r w:rsidRPr="00C30F27">
        <w:rPr>
          <w:spacing w:val="35"/>
        </w:rPr>
        <w:t xml:space="preserve"> </w:t>
      </w:r>
      <w:r w:rsidRPr="00C30F27">
        <w:t>Car</w:t>
      </w:r>
      <w:r w:rsidRPr="00C30F27">
        <w:rPr>
          <w:spacing w:val="38"/>
        </w:rPr>
        <w:t xml:space="preserve"> </w:t>
      </w:r>
      <w:r w:rsidRPr="00C30F27">
        <w:t>Ltd."</w:t>
      </w:r>
      <w:r w:rsidRPr="00C30F27">
        <w:rPr>
          <w:spacing w:val="39"/>
        </w:rPr>
        <w:t xml:space="preserve"> </w:t>
      </w:r>
      <w:r w:rsidRPr="00C30F27">
        <w:t>wanted</w:t>
      </w:r>
      <w:r w:rsidRPr="00C30F27">
        <w:rPr>
          <w:spacing w:val="38"/>
        </w:rPr>
        <w:t xml:space="preserve"> </w:t>
      </w:r>
      <w:r w:rsidRPr="00C30F27">
        <w:t>to</w:t>
      </w:r>
      <w:r w:rsidRPr="00C30F27">
        <w:rPr>
          <w:spacing w:val="39"/>
        </w:rPr>
        <w:t xml:space="preserve"> </w:t>
      </w:r>
      <w:r w:rsidRPr="00C30F27">
        <w:t>communicate</w:t>
      </w:r>
      <w:r w:rsidRPr="00C30F27">
        <w:rPr>
          <w:spacing w:val="38"/>
        </w:rPr>
        <w:t xml:space="preserve"> </w:t>
      </w:r>
      <w:r w:rsidRPr="00C30F27">
        <w:t>to</w:t>
      </w:r>
      <w:r w:rsidRPr="00C30F27">
        <w:rPr>
          <w:spacing w:val="37"/>
        </w:rPr>
        <w:t xml:space="preserve"> </w:t>
      </w:r>
      <w:r w:rsidRPr="00C30F27">
        <w:t>society</w:t>
      </w:r>
      <w:r w:rsidRPr="00C30F27">
        <w:rPr>
          <w:spacing w:val="35"/>
        </w:rPr>
        <w:t xml:space="preserve"> </w:t>
      </w:r>
      <w:r w:rsidRPr="00C30F27">
        <w:t>are</w:t>
      </w:r>
      <w:r w:rsidRPr="00C30F27">
        <w:rPr>
          <w:spacing w:val="38"/>
        </w:rPr>
        <w:t xml:space="preserve"> </w:t>
      </w:r>
      <w:r w:rsidRPr="00C30F27">
        <w:t>given</w:t>
      </w:r>
      <w:r w:rsidRPr="00C30F27">
        <w:rPr>
          <w:spacing w:val="-67"/>
        </w:rPr>
        <w:t xml:space="preserve"> </w:t>
      </w:r>
      <w:r w:rsidRPr="00C30F27">
        <w:t>below.</w:t>
      </w:r>
    </w:p>
    <w:p w14:paraId="4B56EA83" w14:textId="77777777" w:rsidR="00540B04" w:rsidRPr="00C30F27" w:rsidRDefault="00540B04" w:rsidP="00540B04">
      <w:pPr>
        <w:pStyle w:val="ListParagraph"/>
        <w:numPr>
          <w:ilvl w:val="0"/>
          <w:numId w:val="7"/>
        </w:numPr>
        <w:tabs>
          <w:tab w:val="left" w:pos="941"/>
        </w:tabs>
        <w:ind w:right="220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Fulfilling social responsibility by providing employment opportunities in the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backward area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 West</w:t>
      </w:r>
      <w:r w:rsidRPr="00C30F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Bengal.</w:t>
      </w:r>
    </w:p>
    <w:p w14:paraId="606F799B" w14:textId="03E066E5" w:rsidR="00540B04" w:rsidRPr="00C30F27" w:rsidRDefault="00540B04" w:rsidP="00540B04">
      <w:pPr>
        <w:pStyle w:val="ListParagraph"/>
        <w:numPr>
          <w:ilvl w:val="0"/>
          <w:numId w:val="7"/>
        </w:numPr>
        <w:tabs>
          <w:tab w:val="left" w:pos="941"/>
        </w:tabs>
        <w:ind w:right="217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Working for the benefits of employees by providing services such as school,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hospital, market,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etc.</w:t>
      </w:r>
    </w:p>
    <w:p w14:paraId="2F991D3B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643"/>
        </w:tabs>
        <w:spacing w:before="86"/>
        <w:ind w:right="755" w:firstLine="0"/>
      </w:pPr>
      <w:r w:rsidRPr="00C30F27">
        <w:t>Explain any three points that highlight the importance of directing the</w:t>
      </w:r>
      <w:r w:rsidRPr="00C30F27">
        <w:rPr>
          <w:spacing w:val="-68"/>
        </w:rPr>
        <w:t xml:space="preserve"> </w:t>
      </w:r>
      <w:r w:rsidRPr="00C30F27">
        <w:t>work</w:t>
      </w:r>
      <w:r w:rsidRPr="00C30F27">
        <w:rPr>
          <w:spacing w:val="-6"/>
        </w:rPr>
        <w:t xml:space="preserve"> </w:t>
      </w:r>
      <w:r w:rsidRPr="00C30F27">
        <w:t>of</w:t>
      </w:r>
      <w:r w:rsidRPr="00C30F27">
        <w:rPr>
          <w:spacing w:val="2"/>
        </w:rPr>
        <w:t xml:space="preserve"> </w:t>
      </w:r>
      <w:r w:rsidRPr="00C30F27">
        <w:t>managers.</w:t>
      </w:r>
    </w:p>
    <w:p w14:paraId="200325D2" w14:textId="77777777" w:rsidR="00540B04" w:rsidRPr="00C30F27" w:rsidRDefault="00540B04" w:rsidP="00540B04">
      <w:pPr>
        <w:pStyle w:val="BodyText"/>
        <w:spacing w:line="319" w:lineRule="exact"/>
        <w:ind w:left="220"/>
      </w:pPr>
      <w:r w:rsidRPr="00C30F27">
        <w:rPr>
          <w:b/>
        </w:rPr>
        <w:t>Ans:</w:t>
      </w:r>
      <w:r w:rsidRPr="00C30F27">
        <w:rPr>
          <w:b/>
          <w:spacing w:val="-4"/>
        </w:rPr>
        <w:t xml:space="preserve"> </w:t>
      </w:r>
      <w:r w:rsidRPr="00C30F27">
        <w:t>The</w:t>
      </w:r>
      <w:r w:rsidRPr="00C30F27">
        <w:rPr>
          <w:spacing w:val="-2"/>
        </w:rPr>
        <w:t xml:space="preserve"> </w:t>
      </w:r>
      <w:r w:rsidRPr="00C30F27">
        <w:t>importance</w:t>
      </w:r>
      <w:r w:rsidRPr="00C30F27">
        <w:rPr>
          <w:spacing w:val="-5"/>
        </w:rPr>
        <w:t xml:space="preserve"> </w:t>
      </w:r>
      <w:r w:rsidRPr="00C30F27">
        <w:t>of</w:t>
      </w:r>
      <w:r w:rsidRPr="00C30F27">
        <w:rPr>
          <w:spacing w:val="-2"/>
        </w:rPr>
        <w:t xml:space="preserve"> </w:t>
      </w:r>
      <w:r w:rsidRPr="00C30F27">
        <w:t>directing</w:t>
      </w:r>
      <w:r w:rsidRPr="00C30F27">
        <w:rPr>
          <w:spacing w:val="-2"/>
        </w:rPr>
        <w:t xml:space="preserve"> </w:t>
      </w:r>
      <w:r w:rsidRPr="00C30F27">
        <w:t>is</w:t>
      </w:r>
      <w:r w:rsidRPr="00C30F27">
        <w:rPr>
          <w:spacing w:val="-1"/>
        </w:rPr>
        <w:t xml:space="preserve"> </w:t>
      </w:r>
      <w:r w:rsidRPr="00C30F27">
        <w:t>given</w:t>
      </w:r>
      <w:r w:rsidRPr="00C30F27">
        <w:rPr>
          <w:spacing w:val="-4"/>
        </w:rPr>
        <w:t xml:space="preserve"> </w:t>
      </w:r>
      <w:r w:rsidRPr="00C30F27">
        <w:t>below:</w:t>
      </w:r>
    </w:p>
    <w:p w14:paraId="33CEA469" w14:textId="77777777" w:rsidR="00540B04" w:rsidRPr="00C30F27" w:rsidRDefault="00540B04" w:rsidP="00540B04">
      <w:pPr>
        <w:pStyle w:val="ListParagraph"/>
        <w:numPr>
          <w:ilvl w:val="0"/>
          <w:numId w:val="8"/>
        </w:numPr>
        <w:tabs>
          <w:tab w:val="left" w:pos="941"/>
        </w:tabs>
        <w:ind w:right="222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Achieving objectives: </w:t>
      </w:r>
      <w:r w:rsidRPr="00C30F27">
        <w:rPr>
          <w:rFonts w:ascii="Times New Roman" w:hAnsi="Times New Roman" w:cs="Times New Roman"/>
          <w:sz w:val="28"/>
          <w:szCs w:val="28"/>
        </w:rPr>
        <w:t>The function of directing initiates the actual action in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 organization. Directing helps individuals to complete the assigned task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properly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on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time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per the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instruction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 their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superiors.</w:t>
      </w:r>
    </w:p>
    <w:p w14:paraId="19860FB0" w14:textId="77777777" w:rsidR="00540B04" w:rsidRPr="00C30F27" w:rsidRDefault="00540B04" w:rsidP="00540B04">
      <w:pPr>
        <w:pStyle w:val="ListParagraph"/>
        <w:numPr>
          <w:ilvl w:val="0"/>
          <w:numId w:val="8"/>
        </w:numPr>
        <w:tabs>
          <w:tab w:val="left" w:pos="941"/>
        </w:tabs>
        <w:spacing w:before="239"/>
        <w:ind w:right="217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Integration</w:t>
      </w:r>
      <w:r w:rsidRPr="00C30F2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of</w:t>
      </w:r>
      <w:r w:rsidRPr="00C30F2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efforts:</w:t>
      </w:r>
      <w:r w:rsidRPr="00C30F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Every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comprises</w:t>
      </w:r>
      <w:r w:rsidRPr="00C30F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several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who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have different jobs assigned to them and work at different levels.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Through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directing, communication and motivation, their efforts get aligned for 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successful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achievement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organizational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objectives.</w:t>
      </w:r>
    </w:p>
    <w:p w14:paraId="4714879D" w14:textId="77777777" w:rsidR="00540B04" w:rsidRPr="00C30F27" w:rsidRDefault="00540B04" w:rsidP="00540B04">
      <w:pPr>
        <w:pStyle w:val="ListParagraph"/>
        <w:numPr>
          <w:ilvl w:val="0"/>
          <w:numId w:val="8"/>
        </w:numPr>
        <w:tabs>
          <w:tab w:val="left" w:pos="941"/>
        </w:tabs>
        <w:spacing w:before="241"/>
        <w:ind w:right="214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Facilitates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change: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There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times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when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reluctant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regarding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changing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policies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structure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organization,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thinking</w:t>
      </w:r>
      <w:r w:rsidRPr="00C30F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that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 xml:space="preserve">the changes are not in their </w:t>
      </w:r>
      <w:proofErr w:type="spellStart"/>
      <w:r w:rsidRPr="00C30F27">
        <w:rPr>
          <w:rFonts w:ascii="Times New Roman" w:hAnsi="Times New Roman" w:cs="Times New Roman"/>
          <w:sz w:val="28"/>
          <w:szCs w:val="28"/>
        </w:rPr>
        <w:t>favor</w:t>
      </w:r>
      <w:proofErr w:type="spellEnd"/>
      <w:r w:rsidRPr="00C30F27">
        <w:rPr>
          <w:rFonts w:ascii="Times New Roman" w:hAnsi="Times New Roman" w:cs="Times New Roman"/>
          <w:sz w:val="28"/>
          <w:szCs w:val="28"/>
        </w:rPr>
        <w:t>, or are very difficult to implement. In this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case,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through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direction,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management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can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change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perspective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employees,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by</w:t>
      </w:r>
      <w:r w:rsidRPr="00C30F2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constant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communication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motivation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regarding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pros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benefits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change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would bring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organization,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 well as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them.</w:t>
      </w:r>
    </w:p>
    <w:p w14:paraId="79A3601B" w14:textId="77777777" w:rsidR="00540B04" w:rsidRPr="00C30F27" w:rsidRDefault="00540B04" w:rsidP="00540B04">
      <w:pPr>
        <w:pStyle w:val="BodyText"/>
      </w:pPr>
    </w:p>
    <w:p w14:paraId="0BAAF65B" w14:textId="77777777" w:rsidR="00540B04" w:rsidRPr="00C30F27" w:rsidRDefault="00540B04" w:rsidP="00540B04">
      <w:pPr>
        <w:pStyle w:val="BodyText"/>
        <w:spacing w:before="2"/>
      </w:pPr>
    </w:p>
    <w:p w14:paraId="38B9AEFE" w14:textId="77777777" w:rsidR="00540B04" w:rsidRPr="00C30F27" w:rsidRDefault="00540B04" w:rsidP="00540B04">
      <w:pPr>
        <w:pStyle w:val="Heading1"/>
        <w:numPr>
          <w:ilvl w:val="0"/>
          <w:numId w:val="1"/>
        </w:numPr>
        <w:tabs>
          <w:tab w:val="left" w:pos="657"/>
        </w:tabs>
        <w:ind w:right="214" w:firstLine="0"/>
        <w:jc w:val="both"/>
      </w:pPr>
      <w:r w:rsidRPr="00C30F27">
        <w:t>Umang Gupta is the Managing Director of Denver Ltd. The company has</w:t>
      </w:r>
      <w:r w:rsidRPr="00C30F27">
        <w:rPr>
          <w:spacing w:val="1"/>
        </w:rPr>
        <w:t xml:space="preserve"> </w:t>
      </w:r>
      <w:r w:rsidRPr="00C30F27">
        <w:t xml:space="preserve">built a reputation for excellence and </w:t>
      </w:r>
      <w:proofErr w:type="gramStart"/>
      <w:r w:rsidRPr="00C30F27">
        <w:t>success..</w:t>
      </w:r>
      <w:proofErr w:type="gramEnd"/>
      <w:r w:rsidRPr="00C30F27">
        <w:t xml:space="preserve"> It was known for the timely</w:t>
      </w:r>
      <w:r w:rsidRPr="00C30F27">
        <w:rPr>
          <w:spacing w:val="1"/>
        </w:rPr>
        <w:t xml:space="preserve"> </w:t>
      </w:r>
      <w:r w:rsidRPr="00C30F27">
        <w:t xml:space="preserve">completion of orders. The Production Manager, </w:t>
      </w:r>
      <w:proofErr w:type="spellStart"/>
      <w:proofErr w:type="gramStart"/>
      <w:r w:rsidRPr="00C30F27">
        <w:t>Ms.Kanta</w:t>
      </w:r>
      <w:proofErr w:type="spellEnd"/>
      <w:proofErr w:type="gramEnd"/>
      <w:r w:rsidRPr="00C30F27">
        <w:t xml:space="preserve"> was very careful</w:t>
      </w:r>
      <w:r w:rsidRPr="00C30F27">
        <w:rPr>
          <w:spacing w:val="1"/>
        </w:rPr>
        <w:t xml:space="preserve"> </w:t>
      </w:r>
      <w:r w:rsidRPr="00C30F27">
        <w:t>with</w:t>
      </w:r>
      <w:r w:rsidRPr="00C30F27">
        <w:rPr>
          <w:spacing w:val="-13"/>
        </w:rPr>
        <w:t xml:space="preserve"> </w:t>
      </w:r>
      <w:r w:rsidRPr="00C30F27">
        <w:t>the</w:t>
      </w:r>
      <w:r w:rsidRPr="00C30F27">
        <w:rPr>
          <w:spacing w:val="-15"/>
        </w:rPr>
        <w:t xml:space="preserve"> </w:t>
      </w:r>
      <w:r w:rsidRPr="00C30F27">
        <w:t>order</w:t>
      </w:r>
      <w:r w:rsidRPr="00C30F27">
        <w:rPr>
          <w:spacing w:val="-12"/>
        </w:rPr>
        <w:t xml:space="preserve"> </w:t>
      </w:r>
      <w:r w:rsidRPr="00C30F27">
        <w:t>processing</w:t>
      </w:r>
      <w:r w:rsidRPr="00C30F27">
        <w:rPr>
          <w:spacing w:val="-12"/>
        </w:rPr>
        <w:t xml:space="preserve"> </w:t>
      </w:r>
      <w:r w:rsidRPr="00C30F27">
        <w:t>and</w:t>
      </w:r>
      <w:r w:rsidRPr="00C30F27">
        <w:rPr>
          <w:spacing w:val="-12"/>
        </w:rPr>
        <w:t xml:space="preserve"> </w:t>
      </w:r>
      <w:r w:rsidRPr="00C30F27">
        <w:t>had</w:t>
      </w:r>
      <w:r w:rsidRPr="00C30F27">
        <w:rPr>
          <w:spacing w:val="-15"/>
        </w:rPr>
        <w:t xml:space="preserve"> </w:t>
      </w:r>
      <w:r w:rsidRPr="00C30F27">
        <w:t>a</w:t>
      </w:r>
      <w:r w:rsidRPr="00C30F27">
        <w:rPr>
          <w:spacing w:val="-12"/>
        </w:rPr>
        <w:t xml:space="preserve"> </w:t>
      </w:r>
      <w:r w:rsidRPr="00C30F27">
        <w:t>team</w:t>
      </w:r>
      <w:r w:rsidRPr="00C30F27">
        <w:rPr>
          <w:spacing w:val="-16"/>
        </w:rPr>
        <w:t xml:space="preserve"> </w:t>
      </w:r>
      <w:r w:rsidRPr="00C30F27">
        <w:t>of</w:t>
      </w:r>
      <w:r w:rsidRPr="00C30F27">
        <w:rPr>
          <w:spacing w:val="-11"/>
        </w:rPr>
        <w:t xml:space="preserve"> </w:t>
      </w:r>
      <w:r w:rsidRPr="00C30F27">
        <w:t>fourteen</w:t>
      </w:r>
      <w:r w:rsidRPr="00C30F27">
        <w:rPr>
          <w:spacing w:val="-15"/>
        </w:rPr>
        <w:t xml:space="preserve"> </w:t>
      </w:r>
      <w:r w:rsidRPr="00C30F27">
        <w:t>employees</w:t>
      </w:r>
      <w:r w:rsidRPr="00C30F27">
        <w:rPr>
          <w:spacing w:val="-14"/>
        </w:rPr>
        <w:t xml:space="preserve"> </w:t>
      </w:r>
      <w:r w:rsidRPr="00C30F27">
        <w:t>working</w:t>
      </w:r>
      <w:r w:rsidRPr="00C30F27">
        <w:rPr>
          <w:spacing w:val="-12"/>
        </w:rPr>
        <w:t xml:space="preserve"> </w:t>
      </w:r>
      <w:r w:rsidRPr="00C30F27">
        <w:t>under</w:t>
      </w:r>
      <w:r w:rsidRPr="00C30F27">
        <w:rPr>
          <w:spacing w:val="-67"/>
        </w:rPr>
        <w:t xml:space="preserve"> </w:t>
      </w:r>
      <w:r w:rsidRPr="00C30F27">
        <w:t>him. Everything was going well. Unfortunately, she met with an accident.</w:t>
      </w:r>
      <w:r w:rsidRPr="00C30F27">
        <w:rPr>
          <w:spacing w:val="1"/>
        </w:rPr>
        <w:t xml:space="preserve"> </w:t>
      </w:r>
      <w:r w:rsidRPr="00C30F27">
        <w:t>Umang</w:t>
      </w:r>
      <w:r w:rsidRPr="00C30F27">
        <w:rPr>
          <w:spacing w:val="-4"/>
        </w:rPr>
        <w:t xml:space="preserve"> </w:t>
      </w:r>
      <w:r w:rsidRPr="00C30F27">
        <w:t>knew</w:t>
      </w:r>
      <w:r w:rsidRPr="00C30F27">
        <w:rPr>
          <w:spacing w:val="-5"/>
        </w:rPr>
        <w:t xml:space="preserve"> </w:t>
      </w:r>
      <w:r w:rsidRPr="00C30F27">
        <w:t>that</w:t>
      </w:r>
      <w:r w:rsidRPr="00C30F27">
        <w:rPr>
          <w:spacing w:val="-9"/>
        </w:rPr>
        <w:t xml:space="preserve"> </w:t>
      </w:r>
      <w:r w:rsidRPr="00C30F27">
        <w:t>in</w:t>
      </w:r>
      <w:r w:rsidRPr="00C30F27">
        <w:rPr>
          <w:spacing w:val="-11"/>
        </w:rPr>
        <w:t xml:space="preserve"> </w:t>
      </w:r>
      <w:r w:rsidRPr="00C30F27">
        <w:t>the</w:t>
      </w:r>
      <w:r w:rsidRPr="00C30F27">
        <w:rPr>
          <w:spacing w:val="-9"/>
        </w:rPr>
        <w:t xml:space="preserve"> </w:t>
      </w:r>
      <w:r w:rsidRPr="00C30F27">
        <w:t>absence</w:t>
      </w:r>
      <w:r w:rsidRPr="00C30F27">
        <w:rPr>
          <w:spacing w:val="-8"/>
        </w:rPr>
        <w:t xml:space="preserve"> </w:t>
      </w:r>
      <w:r w:rsidRPr="00C30F27">
        <w:t>of</w:t>
      </w:r>
      <w:r w:rsidRPr="00C30F27">
        <w:rPr>
          <w:spacing w:val="-9"/>
        </w:rPr>
        <w:t xml:space="preserve"> </w:t>
      </w:r>
      <w:r w:rsidRPr="00C30F27">
        <w:t>Ms.</w:t>
      </w:r>
      <w:r w:rsidRPr="00C30F27">
        <w:rPr>
          <w:spacing w:val="-9"/>
        </w:rPr>
        <w:t xml:space="preserve"> </w:t>
      </w:r>
      <w:proofErr w:type="spellStart"/>
      <w:r w:rsidRPr="00C30F27">
        <w:t>Kanta</w:t>
      </w:r>
      <w:proofErr w:type="spellEnd"/>
      <w:r w:rsidRPr="00C30F27">
        <w:t>,</w:t>
      </w:r>
      <w:r w:rsidRPr="00C30F27">
        <w:rPr>
          <w:spacing w:val="-9"/>
        </w:rPr>
        <w:t xml:space="preserve"> </w:t>
      </w:r>
      <w:r w:rsidRPr="00C30F27">
        <w:t>the</w:t>
      </w:r>
      <w:r w:rsidRPr="00C30F27">
        <w:rPr>
          <w:spacing w:val="-9"/>
        </w:rPr>
        <w:t xml:space="preserve"> </w:t>
      </w:r>
      <w:r w:rsidRPr="00C30F27">
        <w:t>company</w:t>
      </w:r>
      <w:r w:rsidRPr="00C30F27">
        <w:rPr>
          <w:spacing w:val="-7"/>
        </w:rPr>
        <w:t xml:space="preserve"> </w:t>
      </w:r>
      <w:r w:rsidRPr="00C30F27">
        <w:t>may</w:t>
      </w:r>
      <w:r w:rsidRPr="00C30F27">
        <w:rPr>
          <w:spacing w:val="-8"/>
        </w:rPr>
        <w:t xml:space="preserve"> </w:t>
      </w:r>
      <w:r w:rsidRPr="00C30F27">
        <w:t>not</w:t>
      </w:r>
      <w:r w:rsidRPr="00C30F27">
        <w:rPr>
          <w:spacing w:val="-8"/>
        </w:rPr>
        <w:t xml:space="preserve"> </w:t>
      </w:r>
      <w:r w:rsidRPr="00C30F27">
        <w:t>be</w:t>
      </w:r>
      <w:r w:rsidRPr="00C30F27">
        <w:rPr>
          <w:spacing w:val="-9"/>
        </w:rPr>
        <w:t xml:space="preserve"> </w:t>
      </w:r>
      <w:r w:rsidRPr="00C30F27">
        <w:t>able</w:t>
      </w:r>
      <w:r w:rsidRPr="00C30F27">
        <w:rPr>
          <w:spacing w:val="-8"/>
        </w:rPr>
        <w:t xml:space="preserve"> </w:t>
      </w:r>
      <w:r w:rsidRPr="00C30F27">
        <w:t>to</w:t>
      </w:r>
      <w:r w:rsidRPr="00C30F27">
        <w:rPr>
          <w:spacing w:val="-68"/>
        </w:rPr>
        <w:t xml:space="preserve"> </w:t>
      </w:r>
      <w:r w:rsidRPr="00C30F27">
        <w:t xml:space="preserve">meet the deadlines. He also knew that </w:t>
      </w:r>
      <w:r w:rsidRPr="00C30F27">
        <w:lastRenderedPageBreak/>
        <w:t>failure to meet deadlines could lead to</w:t>
      </w:r>
      <w:r w:rsidRPr="00C30F27">
        <w:rPr>
          <w:spacing w:val="1"/>
        </w:rPr>
        <w:t xml:space="preserve"> </w:t>
      </w:r>
      <w:r w:rsidRPr="00C30F27">
        <w:rPr>
          <w:spacing w:val="-1"/>
        </w:rPr>
        <w:t>customer</w:t>
      </w:r>
      <w:r w:rsidRPr="00C30F27">
        <w:rPr>
          <w:spacing w:val="-13"/>
        </w:rPr>
        <w:t xml:space="preserve"> </w:t>
      </w:r>
      <w:r w:rsidRPr="00C30F27">
        <w:rPr>
          <w:spacing w:val="-1"/>
        </w:rPr>
        <w:t>dissatisfaction</w:t>
      </w:r>
      <w:r w:rsidRPr="00C30F27">
        <w:rPr>
          <w:spacing w:val="-15"/>
        </w:rPr>
        <w:t xml:space="preserve"> </w:t>
      </w:r>
      <w:r w:rsidRPr="00C30F27">
        <w:t>with</w:t>
      </w:r>
      <w:r w:rsidRPr="00C30F27">
        <w:rPr>
          <w:spacing w:val="-15"/>
        </w:rPr>
        <w:t xml:space="preserve"> </w:t>
      </w:r>
      <w:r w:rsidRPr="00C30F27">
        <w:t>the</w:t>
      </w:r>
      <w:r w:rsidRPr="00C30F27">
        <w:rPr>
          <w:spacing w:val="-13"/>
        </w:rPr>
        <w:t xml:space="preserve"> </w:t>
      </w:r>
      <w:r w:rsidRPr="00C30F27">
        <w:t>risk</w:t>
      </w:r>
      <w:r w:rsidRPr="00C30F27">
        <w:rPr>
          <w:spacing w:val="-18"/>
        </w:rPr>
        <w:t xml:space="preserve"> </w:t>
      </w:r>
      <w:r w:rsidRPr="00C30F27">
        <w:t>of</w:t>
      </w:r>
      <w:r w:rsidRPr="00C30F27">
        <w:rPr>
          <w:spacing w:val="-13"/>
        </w:rPr>
        <w:t xml:space="preserve"> </w:t>
      </w:r>
      <w:r w:rsidRPr="00C30F27">
        <w:t>losing</w:t>
      </w:r>
      <w:r w:rsidRPr="00C30F27">
        <w:rPr>
          <w:spacing w:val="-12"/>
        </w:rPr>
        <w:t xml:space="preserve"> </w:t>
      </w:r>
      <w:r w:rsidRPr="00C30F27">
        <w:t>business</w:t>
      </w:r>
      <w:r w:rsidRPr="00C30F27">
        <w:rPr>
          <w:spacing w:val="-14"/>
        </w:rPr>
        <w:t xml:space="preserve"> </w:t>
      </w:r>
      <w:r w:rsidRPr="00C30F27">
        <w:t>and</w:t>
      </w:r>
      <w:r w:rsidRPr="00C30F27">
        <w:rPr>
          <w:spacing w:val="-15"/>
        </w:rPr>
        <w:t xml:space="preserve"> </w:t>
      </w:r>
      <w:r w:rsidRPr="00C30F27">
        <w:t>interest.</w:t>
      </w:r>
      <w:r w:rsidRPr="00C30F27">
        <w:rPr>
          <w:spacing w:val="-13"/>
        </w:rPr>
        <w:t xml:space="preserve"> </w:t>
      </w:r>
      <w:r w:rsidRPr="00C30F27">
        <w:t>Therefore,</w:t>
      </w:r>
      <w:r w:rsidRPr="00C30F27">
        <w:rPr>
          <w:spacing w:val="-67"/>
        </w:rPr>
        <w:t xml:space="preserve"> </w:t>
      </w:r>
      <w:r w:rsidRPr="00C30F27">
        <w:t>he held a meeting with his staff at which an accurate and quick processing of</w:t>
      </w:r>
      <w:r w:rsidRPr="00C30F27">
        <w:rPr>
          <w:spacing w:val="1"/>
        </w:rPr>
        <w:t xml:space="preserve"> </w:t>
      </w:r>
      <w:r w:rsidRPr="00C30F27">
        <w:rPr>
          <w:spacing w:val="-1"/>
        </w:rPr>
        <w:t>orders</w:t>
      </w:r>
      <w:r w:rsidRPr="00C30F27">
        <w:rPr>
          <w:spacing w:val="-19"/>
        </w:rPr>
        <w:t xml:space="preserve"> </w:t>
      </w:r>
      <w:r w:rsidRPr="00C30F27">
        <w:rPr>
          <w:spacing w:val="-1"/>
        </w:rPr>
        <w:t>was</w:t>
      </w:r>
      <w:r w:rsidRPr="00C30F27">
        <w:rPr>
          <w:spacing w:val="-17"/>
        </w:rPr>
        <w:t xml:space="preserve"> </w:t>
      </w:r>
      <w:r w:rsidRPr="00C30F27">
        <w:t>arranged.</w:t>
      </w:r>
      <w:r w:rsidRPr="00C30F27">
        <w:rPr>
          <w:spacing w:val="-18"/>
        </w:rPr>
        <w:t xml:space="preserve"> </w:t>
      </w:r>
      <w:r w:rsidRPr="00C30F27">
        <w:t>Everybody</w:t>
      </w:r>
      <w:r w:rsidRPr="00C30F27">
        <w:rPr>
          <w:spacing w:val="-17"/>
        </w:rPr>
        <w:t xml:space="preserve"> </w:t>
      </w:r>
      <w:r w:rsidRPr="00C30F27">
        <w:t>agreed</w:t>
      </w:r>
      <w:r w:rsidRPr="00C30F27">
        <w:rPr>
          <w:spacing w:val="-18"/>
        </w:rPr>
        <w:t xml:space="preserve"> </w:t>
      </w:r>
      <w:r w:rsidRPr="00C30F27">
        <w:t>to</w:t>
      </w:r>
      <w:r w:rsidRPr="00C30F27">
        <w:rPr>
          <w:spacing w:val="-19"/>
        </w:rPr>
        <w:t xml:space="preserve"> </w:t>
      </w:r>
      <w:r w:rsidRPr="00C30F27">
        <w:t>work</w:t>
      </w:r>
      <w:r w:rsidRPr="00C30F27">
        <w:rPr>
          <w:spacing w:val="-22"/>
        </w:rPr>
        <w:t xml:space="preserve"> </w:t>
      </w:r>
      <w:r w:rsidRPr="00C30F27">
        <w:t>as</w:t>
      </w:r>
      <w:r w:rsidRPr="00C30F27">
        <w:rPr>
          <w:spacing w:val="-17"/>
        </w:rPr>
        <w:t xml:space="preserve"> </w:t>
      </w:r>
      <w:r w:rsidRPr="00C30F27">
        <w:t>a</w:t>
      </w:r>
      <w:r w:rsidRPr="00C30F27">
        <w:rPr>
          <w:spacing w:val="-17"/>
        </w:rPr>
        <w:t xml:space="preserve"> </w:t>
      </w:r>
      <w:r w:rsidRPr="00C30F27">
        <w:t>team</w:t>
      </w:r>
      <w:r w:rsidRPr="00C30F27">
        <w:rPr>
          <w:spacing w:val="-21"/>
        </w:rPr>
        <w:t xml:space="preserve"> </w:t>
      </w:r>
      <w:r w:rsidRPr="00C30F27">
        <w:t>because</w:t>
      </w:r>
      <w:r w:rsidRPr="00C30F27">
        <w:rPr>
          <w:spacing w:val="-18"/>
        </w:rPr>
        <w:t xml:space="preserve"> </w:t>
      </w:r>
      <w:r w:rsidRPr="00C30F27">
        <w:t>the</w:t>
      </w:r>
      <w:r w:rsidRPr="00C30F27">
        <w:rPr>
          <w:spacing w:val="-18"/>
        </w:rPr>
        <w:t xml:space="preserve"> </w:t>
      </w:r>
      <w:r w:rsidRPr="00C30F27">
        <w:t>behavior</w:t>
      </w:r>
      <w:r w:rsidRPr="00C30F27">
        <w:rPr>
          <w:spacing w:val="-68"/>
        </w:rPr>
        <w:t xml:space="preserve"> </w:t>
      </w:r>
      <w:r w:rsidRPr="00C30F27">
        <w:rPr>
          <w:spacing w:val="-1"/>
        </w:rPr>
        <w:t>of</w:t>
      </w:r>
      <w:r w:rsidRPr="00C30F27">
        <w:rPr>
          <w:spacing w:val="-14"/>
        </w:rPr>
        <w:t xml:space="preserve"> </w:t>
      </w:r>
      <w:r w:rsidRPr="00C30F27">
        <w:rPr>
          <w:spacing w:val="-1"/>
        </w:rPr>
        <w:t>Umang</w:t>
      </w:r>
      <w:r w:rsidRPr="00C30F27">
        <w:rPr>
          <w:spacing w:val="-15"/>
        </w:rPr>
        <w:t xml:space="preserve"> </w:t>
      </w:r>
      <w:r w:rsidRPr="00C30F27">
        <w:rPr>
          <w:spacing w:val="-1"/>
        </w:rPr>
        <w:t>Gupta</w:t>
      </w:r>
      <w:r w:rsidRPr="00C30F27">
        <w:rPr>
          <w:spacing w:val="-15"/>
        </w:rPr>
        <w:t xml:space="preserve"> </w:t>
      </w:r>
      <w:r w:rsidRPr="00C30F27">
        <w:rPr>
          <w:spacing w:val="-1"/>
        </w:rPr>
        <w:t>was</w:t>
      </w:r>
      <w:r w:rsidRPr="00C30F27">
        <w:rPr>
          <w:spacing w:val="-13"/>
        </w:rPr>
        <w:t xml:space="preserve"> </w:t>
      </w:r>
      <w:r w:rsidRPr="00C30F27">
        <w:rPr>
          <w:spacing w:val="-1"/>
        </w:rPr>
        <w:t>positive</w:t>
      </w:r>
      <w:r w:rsidRPr="00C30F27">
        <w:rPr>
          <w:spacing w:val="-16"/>
        </w:rPr>
        <w:t xml:space="preserve"> </w:t>
      </w:r>
      <w:r w:rsidRPr="00C30F27">
        <w:t>towards</w:t>
      </w:r>
      <w:r w:rsidRPr="00C30F27">
        <w:rPr>
          <w:spacing w:val="-13"/>
        </w:rPr>
        <w:t xml:space="preserve"> </w:t>
      </w:r>
      <w:r w:rsidRPr="00C30F27">
        <w:t>the</w:t>
      </w:r>
      <w:r w:rsidRPr="00C30F27">
        <w:rPr>
          <w:spacing w:val="-14"/>
        </w:rPr>
        <w:t xml:space="preserve"> </w:t>
      </w:r>
      <w:r w:rsidRPr="00C30F27">
        <w:t>employees</w:t>
      </w:r>
      <w:r w:rsidRPr="00C30F27">
        <w:rPr>
          <w:spacing w:val="-13"/>
        </w:rPr>
        <w:t xml:space="preserve"> </w:t>
      </w:r>
      <w:r w:rsidRPr="00C30F27">
        <w:t>of</w:t>
      </w:r>
      <w:r w:rsidRPr="00C30F27">
        <w:rPr>
          <w:spacing w:val="-14"/>
        </w:rPr>
        <w:t xml:space="preserve"> </w:t>
      </w:r>
      <w:r w:rsidRPr="00C30F27">
        <w:t>the</w:t>
      </w:r>
      <w:r w:rsidRPr="00C30F27">
        <w:rPr>
          <w:spacing w:val="-16"/>
        </w:rPr>
        <w:t xml:space="preserve"> </w:t>
      </w:r>
      <w:r w:rsidRPr="00C30F27">
        <w:t>organization.</w:t>
      </w:r>
      <w:r w:rsidRPr="00C30F27">
        <w:rPr>
          <w:spacing w:val="-17"/>
        </w:rPr>
        <w:t xml:space="preserve"> </w:t>
      </w:r>
      <w:r w:rsidRPr="00C30F27">
        <w:t>Hence</w:t>
      </w:r>
      <w:r w:rsidRPr="00C30F27">
        <w:rPr>
          <w:spacing w:val="-67"/>
        </w:rPr>
        <w:t xml:space="preserve"> </w:t>
      </w:r>
      <w:r w:rsidRPr="00C30F27">
        <w:t>everyone</w:t>
      </w:r>
      <w:r w:rsidRPr="00C30F27">
        <w:rPr>
          <w:spacing w:val="-15"/>
        </w:rPr>
        <w:t xml:space="preserve"> </w:t>
      </w:r>
      <w:r w:rsidRPr="00C30F27">
        <w:t>put</w:t>
      </w:r>
      <w:r w:rsidRPr="00C30F27">
        <w:rPr>
          <w:spacing w:val="-16"/>
        </w:rPr>
        <w:t xml:space="preserve"> </w:t>
      </w:r>
      <w:r w:rsidRPr="00C30F27">
        <w:t>in</w:t>
      </w:r>
      <w:r w:rsidRPr="00C30F27">
        <w:rPr>
          <w:spacing w:val="-14"/>
        </w:rPr>
        <w:t xml:space="preserve"> </w:t>
      </w:r>
      <w:r w:rsidRPr="00C30F27">
        <w:t>extra</w:t>
      </w:r>
      <w:r w:rsidRPr="00C30F27">
        <w:rPr>
          <w:spacing w:val="-13"/>
        </w:rPr>
        <w:t xml:space="preserve"> </w:t>
      </w:r>
      <w:r w:rsidRPr="00C30F27">
        <w:t>time</w:t>
      </w:r>
      <w:r w:rsidRPr="00C30F27">
        <w:rPr>
          <w:spacing w:val="-14"/>
        </w:rPr>
        <w:t xml:space="preserve"> </w:t>
      </w:r>
      <w:r w:rsidRPr="00C30F27">
        <w:t>and</w:t>
      </w:r>
      <w:r w:rsidRPr="00C30F27">
        <w:rPr>
          <w:spacing w:val="-17"/>
        </w:rPr>
        <w:t xml:space="preserve"> </w:t>
      </w:r>
      <w:r w:rsidRPr="00C30F27">
        <w:t>effort</w:t>
      </w:r>
      <w:r w:rsidRPr="00C30F27">
        <w:rPr>
          <w:spacing w:val="-16"/>
        </w:rPr>
        <w:t xml:space="preserve"> </w:t>
      </w:r>
      <w:r w:rsidRPr="00C30F27">
        <w:t>and</w:t>
      </w:r>
      <w:r w:rsidRPr="00C30F27">
        <w:rPr>
          <w:spacing w:val="-14"/>
        </w:rPr>
        <w:t xml:space="preserve"> </w:t>
      </w:r>
      <w:r w:rsidRPr="00C30F27">
        <w:t>the</w:t>
      </w:r>
      <w:r w:rsidRPr="00C30F27">
        <w:rPr>
          <w:spacing w:val="-14"/>
        </w:rPr>
        <w:t xml:space="preserve"> </w:t>
      </w:r>
      <w:r w:rsidRPr="00C30F27">
        <w:t>targets</w:t>
      </w:r>
      <w:r w:rsidRPr="00C30F27">
        <w:rPr>
          <w:spacing w:val="-15"/>
        </w:rPr>
        <w:t xml:space="preserve"> </w:t>
      </w:r>
      <w:r w:rsidRPr="00C30F27">
        <w:t>were</w:t>
      </w:r>
      <w:r w:rsidRPr="00C30F27">
        <w:rPr>
          <w:spacing w:val="-14"/>
        </w:rPr>
        <w:t xml:space="preserve"> </w:t>
      </w:r>
      <w:r w:rsidRPr="00C30F27">
        <w:t>met</w:t>
      </w:r>
      <w:r w:rsidRPr="00C30F27">
        <w:rPr>
          <w:spacing w:val="-15"/>
        </w:rPr>
        <w:t xml:space="preserve"> </w:t>
      </w:r>
      <w:r w:rsidRPr="00C30F27">
        <w:t>on</w:t>
      </w:r>
      <w:r w:rsidRPr="00C30F27">
        <w:rPr>
          <w:spacing w:val="-14"/>
        </w:rPr>
        <w:t xml:space="preserve"> </w:t>
      </w:r>
      <w:r w:rsidRPr="00C30F27">
        <w:t>time.</w:t>
      </w:r>
      <w:r w:rsidRPr="00C30F27">
        <w:rPr>
          <w:spacing w:val="-14"/>
        </w:rPr>
        <w:t xml:space="preserve"> </w:t>
      </w:r>
      <w:r w:rsidRPr="00C30F27">
        <w:t>Not</w:t>
      </w:r>
      <w:r w:rsidRPr="00C30F27">
        <w:rPr>
          <w:spacing w:val="-14"/>
        </w:rPr>
        <w:t xml:space="preserve"> </w:t>
      </w:r>
      <w:r w:rsidRPr="00C30F27">
        <w:t>only</w:t>
      </w:r>
      <w:r w:rsidRPr="00C30F27">
        <w:rPr>
          <w:spacing w:val="-68"/>
        </w:rPr>
        <w:t xml:space="preserve"> </w:t>
      </w:r>
      <w:r w:rsidRPr="00C30F27">
        <w:t>this,</w:t>
      </w:r>
      <w:r w:rsidRPr="00C30F27">
        <w:rPr>
          <w:spacing w:val="-2"/>
        </w:rPr>
        <w:t xml:space="preserve"> </w:t>
      </w:r>
      <w:r w:rsidRPr="00C30F27">
        <w:t>Umang</w:t>
      </w:r>
      <w:r w:rsidRPr="00C30F27">
        <w:rPr>
          <w:spacing w:val="-3"/>
        </w:rPr>
        <w:t xml:space="preserve"> </w:t>
      </w:r>
      <w:r w:rsidRPr="00C30F27">
        <w:t>visited</w:t>
      </w:r>
      <w:r w:rsidRPr="00C30F27">
        <w:rPr>
          <w:spacing w:val="-4"/>
        </w:rPr>
        <w:t xml:space="preserve"> </w:t>
      </w:r>
      <w:r w:rsidRPr="00C30F27">
        <w:t>Ms.</w:t>
      </w:r>
      <w:r w:rsidRPr="00C30F27">
        <w:rPr>
          <w:spacing w:val="-1"/>
        </w:rPr>
        <w:t xml:space="preserve"> </w:t>
      </w:r>
      <w:proofErr w:type="spellStart"/>
      <w:r w:rsidRPr="00C30F27">
        <w:t>Kanta</w:t>
      </w:r>
      <w:proofErr w:type="spellEnd"/>
      <w:r w:rsidRPr="00C30F27">
        <w:t xml:space="preserve"> advised</w:t>
      </w:r>
      <w:r w:rsidRPr="00C30F27">
        <w:rPr>
          <w:spacing w:val="-3"/>
        </w:rPr>
        <w:t xml:space="preserve"> </w:t>
      </w:r>
      <w:r w:rsidRPr="00C30F27">
        <w:t>her to</w:t>
      </w:r>
      <w:r w:rsidRPr="00C30F27">
        <w:rPr>
          <w:spacing w:val="-1"/>
        </w:rPr>
        <w:t xml:space="preserve"> </w:t>
      </w:r>
      <w:r w:rsidRPr="00C30F27">
        <w:t>take sufficient</w:t>
      </w:r>
      <w:r w:rsidRPr="00C30F27">
        <w:rPr>
          <w:spacing w:val="-1"/>
        </w:rPr>
        <w:t xml:space="preserve"> </w:t>
      </w:r>
      <w:r w:rsidRPr="00C30F27">
        <w:t>rest.</w:t>
      </w:r>
    </w:p>
    <w:p w14:paraId="467B0703" w14:textId="77777777" w:rsidR="00540B04" w:rsidRPr="00C30F27" w:rsidRDefault="00540B04" w:rsidP="00540B04">
      <w:pPr>
        <w:pStyle w:val="ListParagraph"/>
        <w:numPr>
          <w:ilvl w:val="0"/>
          <w:numId w:val="9"/>
        </w:numPr>
        <w:tabs>
          <w:tab w:val="left" w:pos="610"/>
        </w:tabs>
        <w:spacing w:before="241"/>
        <w:ind w:right="221" w:firstLine="0"/>
        <w:rPr>
          <w:rFonts w:ascii="Times New Roman" w:hAnsi="Times New Roman" w:cs="Times New Roman"/>
          <w:b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Identify</w:t>
      </w:r>
      <w:r w:rsidRPr="00C30F2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the</w:t>
      </w:r>
      <w:r w:rsidRPr="00C30F2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leadership</w:t>
      </w:r>
      <w:r w:rsidRPr="00C30F2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style</w:t>
      </w:r>
      <w:r w:rsidRPr="00C30F2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of</w:t>
      </w:r>
      <w:r w:rsidRPr="00C30F2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Umang</w:t>
      </w:r>
      <w:r w:rsidRPr="00C30F27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Gupta</w:t>
      </w:r>
      <w:r w:rsidRPr="00C30F2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and</w:t>
      </w:r>
      <w:r w:rsidRPr="00C30F2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draw</w:t>
      </w:r>
      <w:r w:rsidRPr="00C30F2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</w:t>
      </w:r>
      <w:r w:rsidRPr="00C30F2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diagram</w:t>
      </w:r>
      <w:r w:rsidRPr="00C30F2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depicting</w:t>
      </w:r>
      <w:r w:rsidRPr="00C30F2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the</w:t>
      </w:r>
      <w:r w:rsidRPr="00C30F2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style.</w:t>
      </w:r>
    </w:p>
    <w:p w14:paraId="3E9AFB2A" w14:textId="7766C895" w:rsidR="00524FE4" w:rsidRPr="00C30F27" w:rsidRDefault="00540B04" w:rsidP="00524FE4">
      <w:pPr>
        <w:pStyle w:val="BodyText"/>
        <w:spacing w:before="81"/>
        <w:ind w:left="220"/>
      </w:pPr>
      <w:r w:rsidRPr="00C30F27">
        <w:rPr>
          <w:b/>
        </w:rPr>
        <w:t>Ans</w:t>
      </w:r>
      <w:r w:rsidRPr="00C30F27">
        <w:t>:</w:t>
      </w:r>
      <w:r w:rsidRPr="00C30F27">
        <w:rPr>
          <w:spacing w:val="-6"/>
        </w:rPr>
        <w:t xml:space="preserve"> </w:t>
      </w:r>
      <w:r w:rsidRPr="00C30F27">
        <w:t>The</w:t>
      </w:r>
      <w:r w:rsidRPr="00C30F27">
        <w:rPr>
          <w:spacing w:val="-8"/>
        </w:rPr>
        <w:t xml:space="preserve"> </w:t>
      </w:r>
      <w:r w:rsidRPr="00C30F27">
        <w:t>leadership</w:t>
      </w:r>
      <w:r w:rsidRPr="00C30F27">
        <w:rPr>
          <w:spacing w:val="-5"/>
        </w:rPr>
        <w:t xml:space="preserve"> </w:t>
      </w:r>
      <w:r w:rsidRPr="00C30F27">
        <w:t>style</w:t>
      </w:r>
      <w:r w:rsidRPr="00C30F27">
        <w:rPr>
          <w:spacing w:val="-6"/>
        </w:rPr>
        <w:t xml:space="preserve"> </w:t>
      </w:r>
      <w:r w:rsidRPr="00C30F27">
        <w:t>of</w:t>
      </w:r>
      <w:r w:rsidRPr="00C30F27">
        <w:rPr>
          <w:spacing w:val="-5"/>
        </w:rPr>
        <w:t xml:space="preserve"> </w:t>
      </w:r>
      <w:r w:rsidRPr="00C30F27">
        <w:t>Umang</w:t>
      </w:r>
      <w:r w:rsidRPr="00C30F27">
        <w:rPr>
          <w:spacing w:val="-5"/>
        </w:rPr>
        <w:t xml:space="preserve"> </w:t>
      </w:r>
      <w:r w:rsidRPr="00C30F27">
        <w:t>Gupta</w:t>
      </w:r>
      <w:r w:rsidRPr="00C30F27">
        <w:rPr>
          <w:spacing w:val="-6"/>
        </w:rPr>
        <w:t xml:space="preserve"> </w:t>
      </w:r>
      <w:r w:rsidRPr="00C30F27">
        <w:t>is</w:t>
      </w:r>
      <w:r w:rsidRPr="00C30F27">
        <w:rPr>
          <w:spacing w:val="-7"/>
        </w:rPr>
        <w:t xml:space="preserve"> </w:t>
      </w:r>
      <w:r w:rsidRPr="00C30F27">
        <w:t>democratic</w:t>
      </w:r>
      <w:r w:rsidRPr="00C30F27">
        <w:rPr>
          <w:spacing w:val="-5"/>
        </w:rPr>
        <w:t xml:space="preserve"> </w:t>
      </w:r>
      <w:r w:rsidRPr="00C30F27">
        <w:t>or</w:t>
      </w:r>
      <w:r w:rsidRPr="00C30F27">
        <w:rPr>
          <w:spacing w:val="-8"/>
        </w:rPr>
        <w:t xml:space="preserve"> </w:t>
      </w:r>
      <w:r w:rsidRPr="00C30F27">
        <w:t>participative</w:t>
      </w:r>
      <w:r w:rsidRPr="00C30F27">
        <w:rPr>
          <w:spacing w:val="-6"/>
        </w:rPr>
        <w:t xml:space="preserve"> </w:t>
      </w:r>
      <w:r w:rsidRPr="00C30F27">
        <w:t>leadership</w:t>
      </w:r>
      <w:r w:rsidRPr="00C30F27">
        <w:rPr>
          <w:spacing w:val="-67"/>
        </w:rPr>
        <w:t xml:space="preserve"> </w:t>
      </w:r>
      <w:r w:rsidRPr="00C30F27">
        <w:t>style.</w:t>
      </w:r>
      <w:r w:rsidRPr="00C30F27">
        <w:rPr>
          <w:spacing w:val="12"/>
        </w:rPr>
        <w:t xml:space="preserve"> </w:t>
      </w:r>
      <w:r w:rsidRPr="00C30F27">
        <w:t>A</w:t>
      </w:r>
      <w:r w:rsidRPr="00C30F27">
        <w:rPr>
          <w:spacing w:val="13"/>
        </w:rPr>
        <w:t xml:space="preserve"> </w:t>
      </w:r>
      <w:r w:rsidRPr="00C30F27">
        <w:t>democratic</w:t>
      </w:r>
      <w:r w:rsidRPr="00C30F27">
        <w:rPr>
          <w:spacing w:val="14"/>
        </w:rPr>
        <w:t xml:space="preserve"> </w:t>
      </w:r>
      <w:r w:rsidRPr="00C30F27">
        <w:t>leader</w:t>
      </w:r>
      <w:r w:rsidRPr="00C30F27">
        <w:rPr>
          <w:spacing w:val="12"/>
        </w:rPr>
        <w:t xml:space="preserve"> </w:t>
      </w:r>
      <w:r w:rsidRPr="00C30F27">
        <w:t>is</w:t>
      </w:r>
      <w:r w:rsidRPr="00C30F27">
        <w:rPr>
          <w:spacing w:val="14"/>
        </w:rPr>
        <w:t xml:space="preserve"> </w:t>
      </w:r>
      <w:r w:rsidRPr="00C30F27">
        <w:t>the</w:t>
      </w:r>
      <w:r w:rsidRPr="00C30F27">
        <w:rPr>
          <w:spacing w:val="14"/>
        </w:rPr>
        <w:t xml:space="preserve"> </w:t>
      </w:r>
      <w:r w:rsidRPr="00C30F27">
        <w:t>one</w:t>
      </w:r>
      <w:r w:rsidRPr="00C30F27">
        <w:rPr>
          <w:spacing w:val="14"/>
        </w:rPr>
        <w:t xml:space="preserve"> </w:t>
      </w:r>
      <w:r w:rsidRPr="00C30F27">
        <w:t>who</w:t>
      </w:r>
      <w:r w:rsidRPr="00C30F27">
        <w:rPr>
          <w:spacing w:val="12"/>
        </w:rPr>
        <w:t xml:space="preserve"> </w:t>
      </w:r>
      <w:r w:rsidRPr="00C30F27">
        <w:t>passes</w:t>
      </w:r>
      <w:r w:rsidRPr="00C30F27">
        <w:rPr>
          <w:spacing w:val="15"/>
        </w:rPr>
        <w:t xml:space="preserve"> </w:t>
      </w:r>
      <w:r w:rsidRPr="00C30F27">
        <w:t>orders</w:t>
      </w:r>
      <w:r w:rsidRPr="00C30F27">
        <w:rPr>
          <w:spacing w:val="14"/>
        </w:rPr>
        <w:t xml:space="preserve"> </w:t>
      </w:r>
      <w:r w:rsidRPr="00C30F27">
        <w:t>and</w:t>
      </w:r>
      <w:r w:rsidRPr="00C30F27">
        <w:rPr>
          <w:spacing w:val="15"/>
        </w:rPr>
        <w:t xml:space="preserve"> </w:t>
      </w:r>
      <w:r w:rsidRPr="00C30F27">
        <w:t>makes</w:t>
      </w:r>
      <w:r w:rsidRPr="00C30F27">
        <w:rPr>
          <w:spacing w:val="12"/>
        </w:rPr>
        <w:t xml:space="preserve"> </w:t>
      </w:r>
      <w:r w:rsidRPr="00C30F27">
        <w:t>decisions</w:t>
      </w:r>
      <w:r w:rsidRPr="00C30F27">
        <w:rPr>
          <w:spacing w:val="15"/>
        </w:rPr>
        <w:t xml:space="preserve"> </w:t>
      </w:r>
      <w:proofErr w:type="spellStart"/>
      <w:r w:rsidRPr="00C30F27">
        <w:t>afte</w:t>
      </w:r>
      <w:proofErr w:type="spellEnd"/>
      <w:r w:rsidR="00F938FA" w:rsidRPr="00C30F27">
        <w:t xml:space="preserve"> </w:t>
      </w:r>
      <w:proofErr w:type="spellStart"/>
      <w:r w:rsidRPr="00C30F27">
        <w:t>r</w:t>
      </w:r>
      <w:r w:rsidR="00524FE4" w:rsidRPr="00C30F27">
        <w:t>consulting</w:t>
      </w:r>
      <w:proofErr w:type="spellEnd"/>
      <w:r w:rsidR="00524FE4" w:rsidRPr="00C30F27">
        <w:rPr>
          <w:spacing w:val="37"/>
        </w:rPr>
        <w:t xml:space="preserve"> </w:t>
      </w:r>
      <w:r w:rsidR="00524FE4" w:rsidRPr="00C30F27">
        <w:t>the</w:t>
      </w:r>
      <w:r w:rsidR="00524FE4" w:rsidRPr="00C30F27">
        <w:rPr>
          <w:spacing w:val="38"/>
        </w:rPr>
        <w:t xml:space="preserve"> </w:t>
      </w:r>
      <w:r w:rsidR="00524FE4" w:rsidRPr="00C30F27">
        <w:t>employees</w:t>
      </w:r>
      <w:r w:rsidR="00524FE4" w:rsidRPr="00C30F27">
        <w:rPr>
          <w:spacing w:val="40"/>
        </w:rPr>
        <w:t xml:space="preserve"> </w:t>
      </w:r>
      <w:r w:rsidR="00524FE4" w:rsidRPr="00C30F27">
        <w:t>and</w:t>
      </w:r>
      <w:r w:rsidR="00524FE4" w:rsidRPr="00C30F27">
        <w:rPr>
          <w:spacing w:val="41"/>
        </w:rPr>
        <w:t xml:space="preserve"> </w:t>
      </w:r>
      <w:r w:rsidR="00524FE4" w:rsidRPr="00C30F27">
        <w:t>works</w:t>
      </w:r>
      <w:r w:rsidR="00524FE4" w:rsidRPr="00C30F27">
        <w:rPr>
          <w:spacing w:val="38"/>
        </w:rPr>
        <w:t xml:space="preserve"> </w:t>
      </w:r>
      <w:r w:rsidR="00524FE4" w:rsidRPr="00C30F27">
        <w:t>out</w:t>
      </w:r>
      <w:r w:rsidR="00524FE4" w:rsidRPr="00C30F27">
        <w:rPr>
          <w:spacing w:val="37"/>
        </w:rPr>
        <w:t xml:space="preserve"> </w:t>
      </w:r>
      <w:r w:rsidR="00524FE4" w:rsidRPr="00C30F27">
        <w:t>the</w:t>
      </w:r>
      <w:r w:rsidR="00524FE4" w:rsidRPr="00C30F27">
        <w:rPr>
          <w:spacing w:val="38"/>
        </w:rPr>
        <w:t xml:space="preserve"> </w:t>
      </w:r>
      <w:r w:rsidR="00524FE4" w:rsidRPr="00C30F27">
        <w:t>policies</w:t>
      </w:r>
      <w:r w:rsidR="00524FE4" w:rsidRPr="00C30F27">
        <w:rPr>
          <w:spacing w:val="41"/>
        </w:rPr>
        <w:t xml:space="preserve"> </w:t>
      </w:r>
      <w:r w:rsidR="00524FE4" w:rsidRPr="00C30F27">
        <w:t>with</w:t>
      </w:r>
      <w:r w:rsidR="00524FE4" w:rsidRPr="00C30F27">
        <w:rPr>
          <w:spacing w:val="37"/>
        </w:rPr>
        <w:t xml:space="preserve"> </w:t>
      </w:r>
      <w:r w:rsidR="00524FE4" w:rsidRPr="00C30F27">
        <w:t>the</w:t>
      </w:r>
      <w:r w:rsidR="00524FE4" w:rsidRPr="00C30F27">
        <w:rPr>
          <w:spacing w:val="38"/>
        </w:rPr>
        <w:t xml:space="preserve"> </w:t>
      </w:r>
      <w:r w:rsidR="00524FE4" w:rsidRPr="00C30F27">
        <w:t>acceptance</w:t>
      </w:r>
      <w:r w:rsidR="00524FE4" w:rsidRPr="00C30F27">
        <w:rPr>
          <w:spacing w:val="37"/>
        </w:rPr>
        <w:t xml:space="preserve"> </w:t>
      </w:r>
      <w:r w:rsidR="00524FE4" w:rsidRPr="00C30F27">
        <w:t>of</w:t>
      </w:r>
      <w:r w:rsidR="00524FE4" w:rsidRPr="00C30F27">
        <w:rPr>
          <w:spacing w:val="38"/>
        </w:rPr>
        <w:t xml:space="preserve"> </w:t>
      </w:r>
      <w:r w:rsidR="00524FE4" w:rsidRPr="00C30F27">
        <w:t>the</w:t>
      </w:r>
      <w:r w:rsidR="00524FE4" w:rsidRPr="00C30F27">
        <w:rPr>
          <w:spacing w:val="-67"/>
        </w:rPr>
        <w:t xml:space="preserve"> </w:t>
      </w:r>
      <w:r w:rsidR="00524FE4" w:rsidRPr="00C30F27">
        <w:t>group.</w:t>
      </w:r>
    </w:p>
    <w:p w14:paraId="5AA25B24" w14:textId="0AA09C8A" w:rsidR="00524FE4" w:rsidRPr="00C30F27" w:rsidRDefault="00524FE4" w:rsidP="00524FE4">
      <w:pPr>
        <w:pStyle w:val="BodyText"/>
        <w:ind w:left="220"/>
      </w:pPr>
      <w:r w:rsidRPr="00C30F27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4D83C99" wp14:editId="015A9206">
                <wp:simplePos x="0" y="0"/>
                <wp:positionH relativeFrom="page">
                  <wp:posOffset>1233805</wp:posOffset>
                </wp:positionH>
                <wp:positionV relativeFrom="paragraph">
                  <wp:posOffset>1113790</wp:posOffset>
                </wp:positionV>
                <wp:extent cx="1519555" cy="1820545"/>
                <wp:effectExtent l="14605" t="0" r="0" b="1841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9555" cy="1820545"/>
                          <a:chOff x="1944" y="1755"/>
                          <a:chExt cx="2393" cy="2867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1966" y="3021"/>
                            <a:ext cx="2036" cy="1577"/>
                          </a:xfrm>
                          <a:custGeom>
                            <a:avLst/>
                            <a:gdLst>
                              <a:gd name="T0" fmla="+- 0 1970 1967"/>
                              <a:gd name="T1" fmla="*/ T0 w 2036"/>
                              <a:gd name="T2" fmla="+- 0 3746 3022"/>
                              <a:gd name="T3" fmla="*/ 3746 h 1577"/>
                              <a:gd name="T4" fmla="+- 0 1996 1967"/>
                              <a:gd name="T5" fmla="*/ T4 w 2036"/>
                              <a:gd name="T6" fmla="+- 0 3621 3022"/>
                              <a:gd name="T7" fmla="*/ 3621 h 1577"/>
                              <a:gd name="T8" fmla="+- 0 2047 1967"/>
                              <a:gd name="T9" fmla="*/ T8 w 2036"/>
                              <a:gd name="T10" fmla="+- 0 3503 3022"/>
                              <a:gd name="T11" fmla="*/ 3503 h 1577"/>
                              <a:gd name="T12" fmla="+- 0 2119 1967"/>
                              <a:gd name="T13" fmla="*/ T12 w 2036"/>
                              <a:gd name="T14" fmla="+- 0 3395 3022"/>
                              <a:gd name="T15" fmla="*/ 3395 h 1577"/>
                              <a:gd name="T16" fmla="+- 0 2212 1967"/>
                              <a:gd name="T17" fmla="*/ T16 w 2036"/>
                              <a:gd name="T18" fmla="+- 0 3297 3022"/>
                              <a:gd name="T19" fmla="*/ 3297 h 1577"/>
                              <a:gd name="T20" fmla="+- 0 2322 1967"/>
                              <a:gd name="T21" fmla="*/ T20 w 2036"/>
                              <a:gd name="T22" fmla="+- 0 3212 3022"/>
                              <a:gd name="T23" fmla="*/ 3212 h 1577"/>
                              <a:gd name="T24" fmla="+- 0 2448 1967"/>
                              <a:gd name="T25" fmla="*/ T24 w 2036"/>
                              <a:gd name="T26" fmla="+- 0 3140 3022"/>
                              <a:gd name="T27" fmla="*/ 3140 h 1577"/>
                              <a:gd name="T28" fmla="+- 0 2588 1967"/>
                              <a:gd name="T29" fmla="*/ T28 w 2036"/>
                              <a:gd name="T30" fmla="+- 0 3084 3022"/>
                              <a:gd name="T31" fmla="*/ 3084 h 1577"/>
                              <a:gd name="T32" fmla="+- 0 2740 1967"/>
                              <a:gd name="T33" fmla="*/ T32 w 2036"/>
                              <a:gd name="T34" fmla="+- 0 3045 3022"/>
                              <a:gd name="T35" fmla="*/ 3045 h 1577"/>
                              <a:gd name="T36" fmla="+- 0 2901 1967"/>
                              <a:gd name="T37" fmla="*/ T36 w 2036"/>
                              <a:gd name="T38" fmla="+- 0 3024 3022"/>
                              <a:gd name="T39" fmla="*/ 3024 h 1577"/>
                              <a:gd name="T40" fmla="+- 0 3068 1967"/>
                              <a:gd name="T41" fmla="*/ T40 w 2036"/>
                              <a:gd name="T42" fmla="+- 0 3024 3022"/>
                              <a:gd name="T43" fmla="*/ 3024 h 1577"/>
                              <a:gd name="T44" fmla="+- 0 3229 1967"/>
                              <a:gd name="T45" fmla="*/ T44 w 2036"/>
                              <a:gd name="T46" fmla="+- 0 3045 3022"/>
                              <a:gd name="T47" fmla="*/ 3045 h 1577"/>
                              <a:gd name="T48" fmla="+- 0 3380 1967"/>
                              <a:gd name="T49" fmla="*/ T48 w 2036"/>
                              <a:gd name="T50" fmla="+- 0 3084 3022"/>
                              <a:gd name="T51" fmla="*/ 3084 h 1577"/>
                              <a:gd name="T52" fmla="+- 0 3520 1967"/>
                              <a:gd name="T53" fmla="*/ T52 w 2036"/>
                              <a:gd name="T54" fmla="+- 0 3140 3022"/>
                              <a:gd name="T55" fmla="*/ 3140 h 1577"/>
                              <a:gd name="T56" fmla="+- 0 3647 1967"/>
                              <a:gd name="T57" fmla="*/ T56 w 2036"/>
                              <a:gd name="T58" fmla="+- 0 3212 3022"/>
                              <a:gd name="T59" fmla="*/ 3212 h 1577"/>
                              <a:gd name="T60" fmla="+- 0 3757 1967"/>
                              <a:gd name="T61" fmla="*/ T60 w 2036"/>
                              <a:gd name="T62" fmla="+- 0 3297 3022"/>
                              <a:gd name="T63" fmla="*/ 3297 h 1577"/>
                              <a:gd name="T64" fmla="+- 0 3850 1967"/>
                              <a:gd name="T65" fmla="*/ T64 w 2036"/>
                              <a:gd name="T66" fmla="+- 0 3395 3022"/>
                              <a:gd name="T67" fmla="*/ 3395 h 1577"/>
                              <a:gd name="T68" fmla="+- 0 3922 1967"/>
                              <a:gd name="T69" fmla="*/ T68 w 2036"/>
                              <a:gd name="T70" fmla="+- 0 3503 3022"/>
                              <a:gd name="T71" fmla="*/ 3503 h 1577"/>
                              <a:gd name="T72" fmla="+- 0 3972 1967"/>
                              <a:gd name="T73" fmla="*/ T72 w 2036"/>
                              <a:gd name="T74" fmla="+- 0 3621 3022"/>
                              <a:gd name="T75" fmla="*/ 3621 h 1577"/>
                              <a:gd name="T76" fmla="+- 0 3999 1967"/>
                              <a:gd name="T77" fmla="*/ T76 w 2036"/>
                              <a:gd name="T78" fmla="+- 0 3746 3022"/>
                              <a:gd name="T79" fmla="*/ 3746 h 1577"/>
                              <a:gd name="T80" fmla="+- 0 3999 1967"/>
                              <a:gd name="T81" fmla="*/ T80 w 2036"/>
                              <a:gd name="T82" fmla="+- 0 3875 3022"/>
                              <a:gd name="T83" fmla="*/ 3875 h 1577"/>
                              <a:gd name="T84" fmla="+- 0 3972 1967"/>
                              <a:gd name="T85" fmla="*/ T84 w 2036"/>
                              <a:gd name="T86" fmla="+- 0 4000 3022"/>
                              <a:gd name="T87" fmla="*/ 4000 h 1577"/>
                              <a:gd name="T88" fmla="+- 0 3922 1967"/>
                              <a:gd name="T89" fmla="*/ T88 w 2036"/>
                              <a:gd name="T90" fmla="+- 0 4117 3022"/>
                              <a:gd name="T91" fmla="*/ 4117 h 1577"/>
                              <a:gd name="T92" fmla="+- 0 3850 1967"/>
                              <a:gd name="T93" fmla="*/ T92 w 2036"/>
                              <a:gd name="T94" fmla="+- 0 4225 3022"/>
                              <a:gd name="T95" fmla="*/ 4225 h 1577"/>
                              <a:gd name="T96" fmla="+- 0 3757 1967"/>
                              <a:gd name="T97" fmla="*/ T96 w 2036"/>
                              <a:gd name="T98" fmla="+- 0 4323 3022"/>
                              <a:gd name="T99" fmla="*/ 4323 h 1577"/>
                              <a:gd name="T100" fmla="+- 0 3647 1967"/>
                              <a:gd name="T101" fmla="*/ T100 w 2036"/>
                              <a:gd name="T102" fmla="+- 0 4409 3022"/>
                              <a:gd name="T103" fmla="*/ 4409 h 1577"/>
                              <a:gd name="T104" fmla="+- 0 3520 1967"/>
                              <a:gd name="T105" fmla="*/ T104 w 2036"/>
                              <a:gd name="T106" fmla="+- 0 4480 3022"/>
                              <a:gd name="T107" fmla="*/ 4480 h 1577"/>
                              <a:gd name="T108" fmla="+- 0 3380 1967"/>
                              <a:gd name="T109" fmla="*/ T108 w 2036"/>
                              <a:gd name="T110" fmla="+- 0 4537 3022"/>
                              <a:gd name="T111" fmla="*/ 4537 h 1577"/>
                              <a:gd name="T112" fmla="+- 0 3229 1967"/>
                              <a:gd name="T113" fmla="*/ T112 w 2036"/>
                              <a:gd name="T114" fmla="+- 0 4576 3022"/>
                              <a:gd name="T115" fmla="*/ 4576 h 1577"/>
                              <a:gd name="T116" fmla="+- 0 3068 1967"/>
                              <a:gd name="T117" fmla="*/ T116 w 2036"/>
                              <a:gd name="T118" fmla="+- 0 4596 3022"/>
                              <a:gd name="T119" fmla="*/ 4596 h 1577"/>
                              <a:gd name="T120" fmla="+- 0 2901 1967"/>
                              <a:gd name="T121" fmla="*/ T120 w 2036"/>
                              <a:gd name="T122" fmla="+- 0 4596 3022"/>
                              <a:gd name="T123" fmla="*/ 4596 h 1577"/>
                              <a:gd name="T124" fmla="+- 0 2740 1967"/>
                              <a:gd name="T125" fmla="*/ T124 w 2036"/>
                              <a:gd name="T126" fmla="+- 0 4576 3022"/>
                              <a:gd name="T127" fmla="*/ 4576 h 1577"/>
                              <a:gd name="T128" fmla="+- 0 2588 1967"/>
                              <a:gd name="T129" fmla="*/ T128 w 2036"/>
                              <a:gd name="T130" fmla="+- 0 4537 3022"/>
                              <a:gd name="T131" fmla="*/ 4537 h 1577"/>
                              <a:gd name="T132" fmla="+- 0 2448 1967"/>
                              <a:gd name="T133" fmla="*/ T132 w 2036"/>
                              <a:gd name="T134" fmla="+- 0 4480 3022"/>
                              <a:gd name="T135" fmla="*/ 4480 h 1577"/>
                              <a:gd name="T136" fmla="+- 0 2322 1967"/>
                              <a:gd name="T137" fmla="*/ T136 w 2036"/>
                              <a:gd name="T138" fmla="+- 0 4409 3022"/>
                              <a:gd name="T139" fmla="*/ 4409 h 1577"/>
                              <a:gd name="T140" fmla="+- 0 2212 1967"/>
                              <a:gd name="T141" fmla="*/ T140 w 2036"/>
                              <a:gd name="T142" fmla="+- 0 4323 3022"/>
                              <a:gd name="T143" fmla="*/ 4323 h 1577"/>
                              <a:gd name="T144" fmla="+- 0 2119 1967"/>
                              <a:gd name="T145" fmla="*/ T144 w 2036"/>
                              <a:gd name="T146" fmla="+- 0 4225 3022"/>
                              <a:gd name="T147" fmla="*/ 4225 h 1577"/>
                              <a:gd name="T148" fmla="+- 0 2047 1967"/>
                              <a:gd name="T149" fmla="*/ T148 w 2036"/>
                              <a:gd name="T150" fmla="+- 0 4117 3022"/>
                              <a:gd name="T151" fmla="*/ 4117 h 1577"/>
                              <a:gd name="T152" fmla="+- 0 1996 1967"/>
                              <a:gd name="T153" fmla="*/ T152 w 2036"/>
                              <a:gd name="T154" fmla="+- 0 4000 3022"/>
                              <a:gd name="T155" fmla="*/ 4000 h 1577"/>
                              <a:gd name="T156" fmla="+- 0 1970 1967"/>
                              <a:gd name="T157" fmla="*/ T156 w 2036"/>
                              <a:gd name="T158" fmla="+- 0 3875 3022"/>
                              <a:gd name="T159" fmla="*/ 3875 h 1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036" h="1577">
                                <a:moveTo>
                                  <a:pt x="0" y="788"/>
                                </a:moveTo>
                                <a:lnTo>
                                  <a:pt x="3" y="724"/>
                                </a:lnTo>
                                <a:lnTo>
                                  <a:pt x="13" y="660"/>
                                </a:lnTo>
                                <a:lnTo>
                                  <a:pt x="29" y="599"/>
                                </a:lnTo>
                                <a:lnTo>
                                  <a:pt x="52" y="539"/>
                                </a:lnTo>
                                <a:lnTo>
                                  <a:pt x="80" y="481"/>
                                </a:lnTo>
                                <a:lnTo>
                                  <a:pt x="113" y="426"/>
                                </a:lnTo>
                                <a:lnTo>
                                  <a:pt x="152" y="373"/>
                                </a:lnTo>
                                <a:lnTo>
                                  <a:pt x="196" y="323"/>
                                </a:lnTo>
                                <a:lnTo>
                                  <a:pt x="245" y="275"/>
                                </a:lnTo>
                                <a:lnTo>
                                  <a:pt x="298" y="231"/>
                                </a:lnTo>
                                <a:lnTo>
                                  <a:pt x="355" y="190"/>
                                </a:lnTo>
                                <a:lnTo>
                                  <a:pt x="416" y="152"/>
                                </a:lnTo>
                                <a:lnTo>
                                  <a:pt x="481" y="118"/>
                                </a:lnTo>
                                <a:lnTo>
                                  <a:pt x="550" y="88"/>
                                </a:lnTo>
                                <a:lnTo>
                                  <a:pt x="621" y="62"/>
                                </a:lnTo>
                                <a:lnTo>
                                  <a:pt x="696" y="40"/>
                                </a:lnTo>
                                <a:lnTo>
                                  <a:pt x="773" y="23"/>
                                </a:lnTo>
                                <a:lnTo>
                                  <a:pt x="852" y="10"/>
                                </a:lnTo>
                                <a:lnTo>
                                  <a:pt x="934" y="2"/>
                                </a:lnTo>
                                <a:lnTo>
                                  <a:pt x="1017" y="0"/>
                                </a:lnTo>
                                <a:lnTo>
                                  <a:pt x="1101" y="2"/>
                                </a:lnTo>
                                <a:lnTo>
                                  <a:pt x="1182" y="10"/>
                                </a:lnTo>
                                <a:lnTo>
                                  <a:pt x="1262" y="23"/>
                                </a:lnTo>
                                <a:lnTo>
                                  <a:pt x="1339" y="40"/>
                                </a:lnTo>
                                <a:lnTo>
                                  <a:pt x="1413" y="62"/>
                                </a:lnTo>
                                <a:lnTo>
                                  <a:pt x="1485" y="88"/>
                                </a:lnTo>
                                <a:lnTo>
                                  <a:pt x="1553" y="118"/>
                                </a:lnTo>
                                <a:lnTo>
                                  <a:pt x="1618" y="152"/>
                                </a:lnTo>
                                <a:lnTo>
                                  <a:pt x="1680" y="190"/>
                                </a:lnTo>
                                <a:lnTo>
                                  <a:pt x="1737" y="231"/>
                                </a:lnTo>
                                <a:lnTo>
                                  <a:pt x="1790" y="275"/>
                                </a:lnTo>
                                <a:lnTo>
                                  <a:pt x="1839" y="323"/>
                                </a:lnTo>
                                <a:lnTo>
                                  <a:pt x="1883" y="373"/>
                                </a:lnTo>
                                <a:lnTo>
                                  <a:pt x="1921" y="426"/>
                                </a:lnTo>
                                <a:lnTo>
                                  <a:pt x="1955" y="481"/>
                                </a:lnTo>
                                <a:lnTo>
                                  <a:pt x="1983" y="539"/>
                                </a:lnTo>
                                <a:lnTo>
                                  <a:pt x="2005" y="599"/>
                                </a:lnTo>
                                <a:lnTo>
                                  <a:pt x="2022" y="660"/>
                                </a:lnTo>
                                <a:lnTo>
                                  <a:pt x="2032" y="724"/>
                                </a:lnTo>
                                <a:lnTo>
                                  <a:pt x="2035" y="788"/>
                                </a:lnTo>
                                <a:lnTo>
                                  <a:pt x="2032" y="853"/>
                                </a:lnTo>
                                <a:lnTo>
                                  <a:pt x="2022" y="916"/>
                                </a:lnTo>
                                <a:lnTo>
                                  <a:pt x="2005" y="978"/>
                                </a:lnTo>
                                <a:lnTo>
                                  <a:pt x="1983" y="1037"/>
                                </a:lnTo>
                                <a:lnTo>
                                  <a:pt x="1955" y="1095"/>
                                </a:lnTo>
                                <a:lnTo>
                                  <a:pt x="1921" y="1151"/>
                                </a:lnTo>
                                <a:lnTo>
                                  <a:pt x="1883" y="1203"/>
                                </a:lnTo>
                                <a:lnTo>
                                  <a:pt x="1839" y="1254"/>
                                </a:lnTo>
                                <a:lnTo>
                                  <a:pt x="1790" y="1301"/>
                                </a:lnTo>
                                <a:lnTo>
                                  <a:pt x="1737" y="1346"/>
                                </a:lnTo>
                                <a:lnTo>
                                  <a:pt x="1680" y="1387"/>
                                </a:lnTo>
                                <a:lnTo>
                                  <a:pt x="1618" y="1424"/>
                                </a:lnTo>
                                <a:lnTo>
                                  <a:pt x="1553" y="1458"/>
                                </a:lnTo>
                                <a:lnTo>
                                  <a:pt x="1485" y="1489"/>
                                </a:lnTo>
                                <a:lnTo>
                                  <a:pt x="1413" y="1515"/>
                                </a:lnTo>
                                <a:lnTo>
                                  <a:pt x="1339" y="1536"/>
                                </a:lnTo>
                                <a:lnTo>
                                  <a:pt x="1262" y="1554"/>
                                </a:lnTo>
                                <a:lnTo>
                                  <a:pt x="1182" y="1566"/>
                                </a:lnTo>
                                <a:lnTo>
                                  <a:pt x="1101" y="1574"/>
                                </a:lnTo>
                                <a:lnTo>
                                  <a:pt x="1017" y="1577"/>
                                </a:lnTo>
                                <a:lnTo>
                                  <a:pt x="934" y="1574"/>
                                </a:lnTo>
                                <a:lnTo>
                                  <a:pt x="852" y="1566"/>
                                </a:lnTo>
                                <a:lnTo>
                                  <a:pt x="773" y="1554"/>
                                </a:lnTo>
                                <a:lnTo>
                                  <a:pt x="696" y="1536"/>
                                </a:lnTo>
                                <a:lnTo>
                                  <a:pt x="621" y="1515"/>
                                </a:lnTo>
                                <a:lnTo>
                                  <a:pt x="550" y="1489"/>
                                </a:lnTo>
                                <a:lnTo>
                                  <a:pt x="481" y="1458"/>
                                </a:lnTo>
                                <a:lnTo>
                                  <a:pt x="416" y="1424"/>
                                </a:lnTo>
                                <a:lnTo>
                                  <a:pt x="355" y="1387"/>
                                </a:lnTo>
                                <a:lnTo>
                                  <a:pt x="298" y="1346"/>
                                </a:lnTo>
                                <a:lnTo>
                                  <a:pt x="245" y="1301"/>
                                </a:lnTo>
                                <a:lnTo>
                                  <a:pt x="196" y="1254"/>
                                </a:lnTo>
                                <a:lnTo>
                                  <a:pt x="152" y="1203"/>
                                </a:lnTo>
                                <a:lnTo>
                                  <a:pt x="113" y="1151"/>
                                </a:lnTo>
                                <a:lnTo>
                                  <a:pt x="80" y="1095"/>
                                </a:lnTo>
                                <a:lnTo>
                                  <a:pt x="52" y="1037"/>
                                </a:lnTo>
                                <a:lnTo>
                                  <a:pt x="29" y="978"/>
                                </a:lnTo>
                                <a:lnTo>
                                  <a:pt x="13" y="916"/>
                                </a:lnTo>
                                <a:lnTo>
                                  <a:pt x="3" y="853"/>
                                </a:lnTo>
                                <a:lnTo>
                                  <a:pt x="0" y="7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"/>
                        <wps:cNvSpPr>
                          <a:spLocks/>
                        </wps:cNvSpPr>
                        <wps:spPr bwMode="auto">
                          <a:xfrm>
                            <a:off x="2984" y="1754"/>
                            <a:ext cx="1352" cy="1266"/>
                          </a:xfrm>
                          <a:custGeom>
                            <a:avLst/>
                            <a:gdLst>
                              <a:gd name="T0" fmla="+- 0 3031 2984"/>
                              <a:gd name="T1" fmla="*/ T0 w 1352"/>
                              <a:gd name="T2" fmla="+- 0 2894 1755"/>
                              <a:gd name="T3" fmla="*/ 2894 h 1266"/>
                              <a:gd name="T4" fmla="+- 0 2984 2984"/>
                              <a:gd name="T5" fmla="*/ T4 w 1352"/>
                              <a:gd name="T6" fmla="+- 0 3020 1755"/>
                              <a:gd name="T7" fmla="*/ 3020 h 1266"/>
                              <a:gd name="T8" fmla="+- 0 3113 2984"/>
                              <a:gd name="T9" fmla="*/ T8 w 1352"/>
                              <a:gd name="T10" fmla="+- 0 2982 1755"/>
                              <a:gd name="T11" fmla="*/ 2982 h 1266"/>
                              <a:gd name="T12" fmla="+- 0 3092 2984"/>
                              <a:gd name="T13" fmla="*/ T12 w 1352"/>
                              <a:gd name="T14" fmla="+- 0 2977 1755"/>
                              <a:gd name="T15" fmla="*/ 2977 h 1266"/>
                              <a:gd name="T16" fmla="+- 0 3053 2984"/>
                              <a:gd name="T17" fmla="*/ T16 w 1352"/>
                              <a:gd name="T18" fmla="+- 0 2977 1755"/>
                              <a:gd name="T19" fmla="*/ 2977 h 1266"/>
                              <a:gd name="T20" fmla="+- 0 3032 2984"/>
                              <a:gd name="T21" fmla="*/ T20 w 1352"/>
                              <a:gd name="T22" fmla="+- 0 2954 1755"/>
                              <a:gd name="T23" fmla="*/ 2954 h 1266"/>
                              <a:gd name="T24" fmla="+- 0 3040 2984"/>
                              <a:gd name="T25" fmla="*/ T24 w 1352"/>
                              <a:gd name="T26" fmla="+- 0 2947 1755"/>
                              <a:gd name="T27" fmla="*/ 2947 h 1266"/>
                              <a:gd name="T28" fmla="+- 0 3031 2984"/>
                              <a:gd name="T29" fmla="*/ T28 w 1352"/>
                              <a:gd name="T30" fmla="+- 0 2894 1755"/>
                              <a:gd name="T31" fmla="*/ 2894 h 1266"/>
                              <a:gd name="T32" fmla="+- 0 3043 2984"/>
                              <a:gd name="T33" fmla="*/ T32 w 1352"/>
                              <a:gd name="T34" fmla="+- 0 2965 1755"/>
                              <a:gd name="T35" fmla="*/ 2965 h 1266"/>
                              <a:gd name="T36" fmla="+- 0 3053 2984"/>
                              <a:gd name="T37" fmla="*/ T36 w 1352"/>
                              <a:gd name="T38" fmla="+- 0 2977 1755"/>
                              <a:gd name="T39" fmla="*/ 2977 h 1266"/>
                              <a:gd name="T40" fmla="+- 0 3061 2984"/>
                              <a:gd name="T41" fmla="*/ T40 w 1352"/>
                              <a:gd name="T42" fmla="+- 0 2970 1755"/>
                              <a:gd name="T43" fmla="*/ 2970 h 1266"/>
                              <a:gd name="T44" fmla="+- 0 3043 2984"/>
                              <a:gd name="T45" fmla="*/ T44 w 1352"/>
                              <a:gd name="T46" fmla="+- 0 2965 1755"/>
                              <a:gd name="T47" fmla="*/ 2965 h 1266"/>
                              <a:gd name="T48" fmla="+- 0 3061 2984"/>
                              <a:gd name="T49" fmla="*/ T48 w 1352"/>
                              <a:gd name="T50" fmla="+- 0 2970 1755"/>
                              <a:gd name="T51" fmla="*/ 2970 h 1266"/>
                              <a:gd name="T52" fmla="+- 0 3053 2984"/>
                              <a:gd name="T53" fmla="*/ T52 w 1352"/>
                              <a:gd name="T54" fmla="+- 0 2977 1755"/>
                              <a:gd name="T55" fmla="*/ 2977 h 1266"/>
                              <a:gd name="T56" fmla="+- 0 3092 2984"/>
                              <a:gd name="T57" fmla="*/ T56 w 1352"/>
                              <a:gd name="T58" fmla="+- 0 2977 1755"/>
                              <a:gd name="T59" fmla="*/ 2977 h 1266"/>
                              <a:gd name="T60" fmla="+- 0 3061 2984"/>
                              <a:gd name="T61" fmla="*/ T60 w 1352"/>
                              <a:gd name="T62" fmla="+- 0 2970 1755"/>
                              <a:gd name="T63" fmla="*/ 2970 h 1266"/>
                              <a:gd name="T64" fmla="+- 0 4260 2984"/>
                              <a:gd name="T65" fmla="*/ T64 w 1352"/>
                              <a:gd name="T66" fmla="+- 0 1805 1755"/>
                              <a:gd name="T67" fmla="*/ 1805 h 1266"/>
                              <a:gd name="T68" fmla="+- 0 3040 2984"/>
                              <a:gd name="T69" fmla="*/ T68 w 1352"/>
                              <a:gd name="T70" fmla="+- 0 2947 1755"/>
                              <a:gd name="T71" fmla="*/ 2947 h 1266"/>
                              <a:gd name="T72" fmla="+- 0 3043 2984"/>
                              <a:gd name="T73" fmla="*/ T72 w 1352"/>
                              <a:gd name="T74" fmla="+- 0 2965 1755"/>
                              <a:gd name="T75" fmla="*/ 2965 h 1266"/>
                              <a:gd name="T76" fmla="+- 0 3061 2984"/>
                              <a:gd name="T77" fmla="*/ T76 w 1352"/>
                              <a:gd name="T78" fmla="+- 0 2970 1755"/>
                              <a:gd name="T79" fmla="*/ 2970 h 1266"/>
                              <a:gd name="T80" fmla="+- 0 4281 2984"/>
                              <a:gd name="T81" fmla="*/ T80 w 1352"/>
                              <a:gd name="T82" fmla="+- 0 1828 1755"/>
                              <a:gd name="T83" fmla="*/ 1828 h 1266"/>
                              <a:gd name="T84" fmla="+- 0 4278 2984"/>
                              <a:gd name="T85" fmla="*/ T84 w 1352"/>
                              <a:gd name="T86" fmla="+- 0 1809 1755"/>
                              <a:gd name="T87" fmla="*/ 1809 h 1266"/>
                              <a:gd name="T88" fmla="+- 0 4278 2984"/>
                              <a:gd name="T89" fmla="*/ T88 w 1352"/>
                              <a:gd name="T90" fmla="+- 0 1809 1755"/>
                              <a:gd name="T91" fmla="*/ 1809 h 1266"/>
                              <a:gd name="T92" fmla="+- 0 4260 2984"/>
                              <a:gd name="T93" fmla="*/ T92 w 1352"/>
                              <a:gd name="T94" fmla="+- 0 1805 1755"/>
                              <a:gd name="T95" fmla="*/ 1805 h 1266"/>
                              <a:gd name="T96" fmla="+- 0 3040 2984"/>
                              <a:gd name="T97" fmla="*/ T96 w 1352"/>
                              <a:gd name="T98" fmla="+- 0 2947 1755"/>
                              <a:gd name="T99" fmla="*/ 2947 h 1266"/>
                              <a:gd name="T100" fmla="+- 0 3032 2984"/>
                              <a:gd name="T101" fmla="*/ T100 w 1352"/>
                              <a:gd name="T102" fmla="+- 0 2954 1755"/>
                              <a:gd name="T103" fmla="*/ 2954 h 1266"/>
                              <a:gd name="T104" fmla="+- 0 3043 2984"/>
                              <a:gd name="T105" fmla="*/ T104 w 1352"/>
                              <a:gd name="T106" fmla="+- 0 2965 1755"/>
                              <a:gd name="T107" fmla="*/ 2965 h 1266"/>
                              <a:gd name="T108" fmla="+- 0 3040 2984"/>
                              <a:gd name="T109" fmla="*/ T108 w 1352"/>
                              <a:gd name="T110" fmla="+- 0 2947 1755"/>
                              <a:gd name="T111" fmla="*/ 2947 h 1266"/>
                              <a:gd name="T112" fmla="+- 0 4320 2984"/>
                              <a:gd name="T113" fmla="*/ T112 w 1352"/>
                              <a:gd name="T114" fmla="+- 0 1798 1755"/>
                              <a:gd name="T115" fmla="*/ 1798 h 1266"/>
                              <a:gd name="T116" fmla="+- 0 4267 2984"/>
                              <a:gd name="T117" fmla="*/ T116 w 1352"/>
                              <a:gd name="T118" fmla="+- 0 1798 1755"/>
                              <a:gd name="T119" fmla="*/ 1798 h 1266"/>
                              <a:gd name="T120" fmla="+- 0 4289 2984"/>
                              <a:gd name="T121" fmla="*/ T120 w 1352"/>
                              <a:gd name="T122" fmla="+- 0 1821 1755"/>
                              <a:gd name="T123" fmla="*/ 1821 h 1266"/>
                              <a:gd name="T124" fmla="+- 0 4281 2984"/>
                              <a:gd name="T125" fmla="*/ T124 w 1352"/>
                              <a:gd name="T126" fmla="+- 0 1828 1755"/>
                              <a:gd name="T127" fmla="*/ 1828 h 1266"/>
                              <a:gd name="T128" fmla="+- 0 4290 2984"/>
                              <a:gd name="T129" fmla="*/ T128 w 1352"/>
                              <a:gd name="T130" fmla="+- 0 1880 1755"/>
                              <a:gd name="T131" fmla="*/ 1880 h 1266"/>
                              <a:gd name="T132" fmla="+- 0 4320 2984"/>
                              <a:gd name="T133" fmla="*/ T132 w 1352"/>
                              <a:gd name="T134" fmla="+- 0 1798 1755"/>
                              <a:gd name="T135" fmla="*/ 1798 h 1266"/>
                              <a:gd name="T136" fmla="+- 0 4278 2984"/>
                              <a:gd name="T137" fmla="*/ T136 w 1352"/>
                              <a:gd name="T138" fmla="+- 0 1809 1755"/>
                              <a:gd name="T139" fmla="*/ 1809 h 1266"/>
                              <a:gd name="T140" fmla="+- 0 4281 2984"/>
                              <a:gd name="T141" fmla="*/ T140 w 1352"/>
                              <a:gd name="T142" fmla="+- 0 1828 1755"/>
                              <a:gd name="T143" fmla="*/ 1828 h 1266"/>
                              <a:gd name="T144" fmla="+- 0 4289 2984"/>
                              <a:gd name="T145" fmla="*/ T144 w 1352"/>
                              <a:gd name="T146" fmla="+- 0 1821 1755"/>
                              <a:gd name="T147" fmla="*/ 1821 h 1266"/>
                              <a:gd name="T148" fmla="+- 0 4278 2984"/>
                              <a:gd name="T149" fmla="*/ T148 w 1352"/>
                              <a:gd name="T150" fmla="+- 0 1809 1755"/>
                              <a:gd name="T151" fmla="*/ 1809 h 1266"/>
                              <a:gd name="T152" fmla="+- 0 4267 2984"/>
                              <a:gd name="T153" fmla="*/ T152 w 1352"/>
                              <a:gd name="T154" fmla="+- 0 1798 1755"/>
                              <a:gd name="T155" fmla="*/ 1798 h 1266"/>
                              <a:gd name="T156" fmla="+- 0 4260 2984"/>
                              <a:gd name="T157" fmla="*/ T156 w 1352"/>
                              <a:gd name="T158" fmla="+- 0 1805 1755"/>
                              <a:gd name="T159" fmla="*/ 1805 h 1266"/>
                              <a:gd name="T160" fmla="+- 0 4278 2984"/>
                              <a:gd name="T161" fmla="*/ T160 w 1352"/>
                              <a:gd name="T162" fmla="+- 0 1809 1755"/>
                              <a:gd name="T163" fmla="*/ 1809 h 1266"/>
                              <a:gd name="T164" fmla="+- 0 4267 2984"/>
                              <a:gd name="T165" fmla="*/ T164 w 1352"/>
                              <a:gd name="T166" fmla="+- 0 1798 1755"/>
                              <a:gd name="T167" fmla="*/ 1798 h 1266"/>
                              <a:gd name="T168" fmla="+- 0 4336 2984"/>
                              <a:gd name="T169" fmla="*/ T168 w 1352"/>
                              <a:gd name="T170" fmla="+- 0 1755 1755"/>
                              <a:gd name="T171" fmla="*/ 1755 h 1266"/>
                              <a:gd name="T172" fmla="+- 0 4208 2984"/>
                              <a:gd name="T173" fmla="*/ T172 w 1352"/>
                              <a:gd name="T174" fmla="+- 0 1793 1755"/>
                              <a:gd name="T175" fmla="*/ 1793 h 1266"/>
                              <a:gd name="T176" fmla="+- 0 4260 2984"/>
                              <a:gd name="T177" fmla="*/ T176 w 1352"/>
                              <a:gd name="T178" fmla="+- 0 1805 1755"/>
                              <a:gd name="T179" fmla="*/ 1805 h 1266"/>
                              <a:gd name="T180" fmla="+- 0 4267 2984"/>
                              <a:gd name="T181" fmla="*/ T180 w 1352"/>
                              <a:gd name="T182" fmla="+- 0 1798 1755"/>
                              <a:gd name="T183" fmla="*/ 1798 h 1266"/>
                              <a:gd name="T184" fmla="+- 0 4320 2984"/>
                              <a:gd name="T185" fmla="*/ T184 w 1352"/>
                              <a:gd name="T186" fmla="+- 0 1798 1755"/>
                              <a:gd name="T187" fmla="*/ 1798 h 1266"/>
                              <a:gd name="T188" fmla="+- 0 4336 2984"/>
                              <a:gd name="T189" fmla="*/ T188 w 1352"/>
                              <a:gd name="T190" fmla="+- 0 1755 1755"/>
                              <a:gd name="T191" fmla="*/ 1755 h 1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52" h="1266">
                                <a:moveTo>
                                  <a:pt x="47" y="1139"/>
                                </a:moveTo>
                                <a:lnTo>
                                  <a:pt x="0" y="1265"/>
                                </a:lnTo>
                                <a:lnTo>
                                  <a:pt x="129" y="1227"/>
                                </a:lnTo>
                                <a:lnTo>
                                  <a:pt x="108" y="1222"/>
                                </a:lnTo>
                                <a:lnTo>
                                  <a:pt x="69" y="1222"/>
                                </a:lnTo>
                                <a:lnTo>
                                  <a:pt x="48" y="1199"/>
                                </a:lnTo>
                                <a:lnTo>
                                  <a:pt x="56" y="1192"/>
                                </a:lnTo>
                                <a:lnTo>
                                  <a:pt x="47" y="1139"/>
                                </a:lnTo>
                                <a:close/>
                                <a:moveTo>
                                  <a:pt x="59" y="1210"/>
                                </a:moveTo>
                                <a:lnTo>
                                  <a:pt x="69" y="1222"/>
                                </a:lnTo>
                                <a:lnTo>
                                  <a:pt x="77" y="1215"/>
                                </a:lnTo>
                                <a:lnTo>
                                  <a:pt x="59" y="1210"/>
                                </a:lnTo>
                                <a:close/>
                                <a:moveTo>
                                  <a:pt x="77" y="1215"/>
                                </a:moveTo>
                                <a:lnTo>
                                  <a:pt x="69" y="1222"/>
                                </a:lnTo>
                                <a:lnTo>
                                  <a:pt x="108" y="1222"/>
                                </a:lnTo>
                                <a:lnTo>
                                  <a:pt x="77" y="1215"/>
                                </a:lnTo>
                                <a:close/>
                                <a:moveTo>
                                  <a:pt x="1276" y="50"/>
                                </a:moveTo>
                                <a:lnTo>
                                  <a:pt x="56" y="1192"/>
                                </a:lnTo>
                                <a:lnTo>
                                  <a:pt x="59" y="1210"/>
                                </a:lnTo>
                                <a:lnTo>
                                  <a:pt x="77" y="1215"/>
                                </a:lnTo>
                                <a:lnTo>
                                  <a:pt x="1297" y="73"/>
                                </a:lnTo>
                                <a:lnTo>
                                  <a:pt x="1294" y="54"/>
                                </a:lnTo>
                                <a:lnTo>
                                  <a:pt x="1276" y="50"/>
                                </a:lnTo>
                                <a:close/>
                                <a:moveTo>
                                  <a:pt x="56" y="1192"/>
                                </a:moveTo>
                                <a:lnTo>
                                  <a:pt x="48" y="1199"/>
                                </a:lnTo>
                                <a:lnTo>
                                  <a:pt x="59" y="1210"/>
                                </a:lnTo>
                                <a:lnTo>
                                  <a:pt x="56" y="1192"/>
                                </a:lnTo>
                                <a:close/>
                                <a:moveTo>
                                  <a:pt x="1336" y="43"/>
                                </a:moveTo>
                                <a:lnTo>
                                  <a:pt x="1283" y="43"/>
                                </a:lnTo>
                                <a:lnTo>
                                  <a:pt x="1305" y="66"/>
                                </a:lnTo>
                                <a:lnTo>
                                  <a:pt x="1297" y="73"/>
                                </a:lnTo>
                                <a:lnTo>
                                  <a:pt x="1306" y="125"/>
                                </a:lnTo>
                                <a:lnTo>
                                  <a:pt x="1336" y="43"/>
                                </a:lnTo>
                                <a:close/>
                                <a:moveTo>
                                  <a:pt x="1294" y="54"/>
                                </a:moveTo>
                                <a:lnTo>
                                  <a:pt x="1297" y="73"/>
                                </a:lnTo>
                                <a:lnTo>
                                  <a:pt x="1305" y="66"/>
                                </a:lnTo>
                                <a:lnTo>
                                  <a:pt x="1294" y="54"/>
                                </a:lnTo>
                                <a:close/>
                                <a:moveTo>
                                  <a:pt x="1283" y="43"/>
                                </a:moveTo>
                                <a:lnTo>
                                  <a:pt x="1276" y="50"/>
                                </a:lnTo>
                                <a:lnTo>
                                  <a:pt x="1294" y="54"/>
                                </a:lnTo>
                                <a:lnTo>
                                  <a:pt x="1283" y="43"/>
                                </a:lnTo>
                                <a:close/>
                                <a:moveTo>
                                  <a:pt x="1352" y="0"/>
                                </a:moveTo>
                                <a:lnTo>
                                  <a:pt x="1224" y="38"/>
                                </a:lnTo>
                                <a:lnTo>
                                  <a:pt x="1276" y="50"/>
                                </a:lnTo>
                                <a:lnTo>
                                  <a:pt x="1283" y="43"/>
                                </a:lnTo>
                                <a:lnTo>
                                  <a:pt x="1336" y="43"/>
                                </a:lnTo>
                                <a:lnTo>
                                  <a:pt x="1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1754"/>
                            <a:ext cx="2393" cy="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761EE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AF49B03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4EB9ABC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D9BCD33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D1C127E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8FE3400" w14:textId="77777777" w:rsidR="00524FE4" w:rsidRDefault="00524FE4" w:rsidP="00524FE4">
                              <w:pPr>
                                <w:spacing w:before="9"/>
                                <w:rPr>
                                  <w:sz w:val="34"/>
                                </w:rPr>
                              </w:pPr>
                            </w:p>
                            <w:p w14:paraId="4B1DE819" w14:textId="77777777" w:rsidR="00524FE4" w:rsidRDefault="00524FE4" w:rsidP="00524FE4">
                              <w:pPr>
                                <w:ind w:left="581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>Follower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83C99" id="Group 19" o:spid="_x0000_s1026" style="position:absolute;left:0;text-align:left;margin-left:97.15pt;margin-top:87.7pt;width:119.65pt;height:143.35pt;z-index:251676672;mso-position-horizontal-relative:page" coordorigin="1944,1755" coordsize="2393,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">
                <v:shape id="Freeform 4" o:spid="_x0000_s1027" style="position:absolute;left:1966;top:3021;width:2036;height:1577;visibility:visible;mso-wrap-style:square;v-text-anchor:top" coordsize="2036,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" path="m,788l3,724,13,660,29,599,52,539,80,481r33,-55l152,373r44,-50l245,275r53,-44l355,190r61,-38l481,118,550,88,621,62,696,40,773,23,852,10,934,2,1017,r84,2l1182,10r80,13l1339,40r74,22l1485,88r68,30l1618,152r62,38l1737,231r53,44l1839,323r44,50l1921,426r34,55l1983,539r22,60l2022,660r10,64l2035,788r-3,65l2022,916r-17,62l1983,1037r-28,58l1921,1151r-38,52l1839,1254r-49,47l1737,1346r-57,41l1618,1424r-65,34l1485,1489r-72,26l1339,1536r-77,18l1182,1566r-81,8l1017,1577r-83,-3l852,1566r-79,-12l696,1536r-75,-21l550,1489r-69,-31l416,1424r-61,-37l298,1346r-53,-45l196,1254r-44,-51l113,1151,80,1095,52,1037,29,978,13,916,3,853,,788xe" filled="f" strokeweight="2.28pt">
                  <v:path arrowok="t" o:connecttype="custom" o:connectlocs="3,3746;29,3621;80,3503;152,3395;245,3297;355,3212;481,3140;621,3084;773,3045;934,3024;1101,3024;1262,3045;1413,3084;1553,3140;1680,3212;1790,3297;1883,3395;1955,3503;2005,3621;2032,3746;2032,3875;2005,4000;1955,4117;1883,4225;1790,4323;1680,4409;1553,4480;1413,4537;1262,4576;1101,4596;934,4596;773,4576;621,4537;481,4480;355,4409;245,4323;152,4225;80,4117;29,4000;3,3875" o:connectangles="0,0,0,0,0,0,0,0,0,0,0,0,0,0,0,0,0,0,0,0,0,0,0,0,0,0,0,0,0,0,0,0,0,0,0,0,0,0,0,0"/>
                </v:shape>
                <v:shape id="AutoShape 5" o:spid="_x0000_s1028" style="position:absolute;left:2984;top:1754;width:1352;height:1266;visibility:visible;mso-wrap-style:square;v-text-anchor:top" coordsize="135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" path="m47,1139l,1265r129,-38l108,1222r-39,l48,1199r8,-7l47,1139xm59,1210r10,12l77,1215r-18,-5xm77,1215r-8,7l108,1222r-31,-7xm1276,50l56,1192r3,18l77,1215,1297,73r-3,-19l1276,50xm56,1192r-8,7l59,1210r-3,-18xm1336,43r-53,l1305,66r-8,7l1306,125r30,-82xm1294,54r3,19l1305,66,1294,54xm1283,43r-7,7l1294,54,1283,43xm1352,l1224,38r52,12l1283,43r53,l1352,xe" fillcolor="black" stroked="f">
                  <v:path arrowok="t" o:connecttype="custom" o:connectlocs="47,2894;0,3020;129,2982;108,2977;69,2977;48,2954;56,2947;47,2894;59,2965;69,2977;77,2970;59,2965;77,2970;69,2977;108,2977;77,2970;1276,1805;56,2947;59,2965;77,2970;1297,1828;1294,1809;1294,1809;1276,1805;56,2947;48,2954;59,2965;56,2947;1336,1798;1283,1798;1305,1821;1297,1828;1306,1880;1336,1798;1294,1809;1297,1828;1305,1821;1294,1809;1283,1798;1276,1805;1294,1809;1283,1798;1352,1755;1224,1793;1276,1805;1283,1798;1336,1798;1352,1755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944;top:1754;width:2393;height:2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C7761EE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2AF49B03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04EB9ABC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5D9BCD33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3D1C127E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78FE3400" w14:textId="77777777" w:rsidR="00524FE4" w:rsidRDefault="00524FE4" w:rsidP="00524FE4">
                        <w:pPr>
                          <w:spacing w:before="9"/>
                          <w:rPr>
                            <w:sz w:val="34"/>
                          </w:rPr>
                        </w:pPr>
                      </w:p>
                      <w:p w14:paraId="4B1DE819" w14:textId="77777777" w:rsidR="00524FE4" w:rsidRDefault="00524FE4" w:rsidP="00524FE4">
                        <w:pPr>
                          <w:ind w:left="581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>Follower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30F2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699839D" wp14:editId="1A949217">
                <wp:simplePos x="0" y="0"/>
                <wp:positionH relativeFrom="page">
                  <wp:posOffset>4686935</wp:posOffset>
                </wp:positionH>
                <wp:positionV relativeFrom="paragraph">
                  <wp:posOffset>1124585</wp:posOffset>
                </wp:positionV>
                <wp:extent cx="1520190" cy="1765935"/>
                <wp:effectExtent l="635" t="635" r="1270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190" cy="1765935"/>
                          <a:chOff x="7381" y="1771"/>
                          <a:chExt cx="2394" cy="2781"/>
                        </a:xfrm>
                      </wpg:grpSpPr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7714" y="2949"/>
                            <a:ext cx="2038" cy="1580"/>
                          </a:xfrm>
                          <a:custGeom>
                            <a:avLst/>
                            <a:gdLst>
                              <a:gd name="T0" fmla="+- 0 7718 7715"/>
                              <a:gd name="T1" fmla="*/ T0 w 2038"/>
                              <a:gd name="T2" fmla="+- 0 3675 2950"/>
                              <a:gd name="T3" fmla="*/ 3675 h 1580"/>
                              <a:gd name="T4" fmla="+- 0 7744 7715"/>
                              <a:gd name="T5" fmla="*/ T4 w 2038"/>
                              <a:gd name="T6" fmla="+- 0 3550 2950"/>
                              <a:gd name="T7" fmla="*/ 3550 h 1580"/>
                              <a:gd name="T8" fmla="+- 0 7795 7715"/>
                              <a:gd name="T9" fmla="*/ T8 w 2038"/>
                              <a:gd name="T10" fmla="+- 0 3432 2950"/>
                              <a:gd name="T11" fmla="*/ 3432 h 1580"/>
                              <a:gd name="T12" fmla="+- 0 7867 7715"/>
                              <a:gd name="T13" fmla="*/ T12 w 2038"/>
                              <a:gd name="T14" fmla="+- 0 3324 2950"/>
                              <a:gd name="T15" fmla="*/ 3324 h 1580"/>
                              <a:gd name="T16" fmla="+- 0 7960 7715"/>
                              <a:gd name="T17" fmla="*/ T16 w 2038"/>
                              <a:gd name="T18" fmla="+- 0 3226 2950"/>
                              <a:gd name="T19" fmla="*/ 3226 h 1580"/>
                              <a:gd name="T20" fmla="+- 0 8071 7715"/>
                              <a:gd name="T21" fmla="*/ T20 w 2038"/>
                              <a:gd name="T22" fmla="+- 0 3140 2950"/>
                              <a:gd name="T23" fmla="*/ 3140 h 1580"/>
                              <a:gd name="T24" fmla="+- 0 8197 7715"/>
                              <a:gd name="T25" fmla="*/ T24 w 2038"/>
                              <a:gd name="T26" fmla="+- 0 3068 2950"/>
                              <a:gd name="T27" fmla="*/ 3068 h 1580"/>
                              <a:gd name="T28" fmla="+- 0 8337 7715"/>
                              <a:gd name="T29" fmla="*/ T28 w 2038"/>
                              <a:gd name="T30" fmla="+- 0 3012 2950"/>
                              <a:gd name="T31" fmla="*/ 3012 h 1580"/>
                              <a:gd name="T32" fmla="+- 0 8489 7715"/>
                              <a:gd name="T33" fmla="*/ T32 w 2038"/>
                              <a:gd name="T34" fmla="+- 0 2973 2950"/>
                              <a:gd name="T35" fmla="*/ 2973 h 1580"/>
                              <a:gd name="T36" fmla="+- 0 8650 7715"/>
                              <a:gd name="T37" fmla="*/ T36 w 2038"/>
                              <a:gd name="T38" fmla="+- 0 2952 2950"/>
                              <a:gd name="T39" fmla="*/ 2952 h 1580"/>
                              <a:gd name="T40" fmla="+- 0 8817 7715"/>
                              <a:gd name="T41" fmla="*/ T40 w 2038"/>
                              <a:gd name="T42" fmla="+- 0 2952 2950"/>
                              <a:gd name="T43" fmla="*/ 2952 h 1580"/>
                              <a:gd name="T44" fmla="+- 0 8978 7715"/>
                              <a:gd name="T45" fmla="*/ T44 w 2038"/>
                              <a:gd name="T46" fmla="+- 0 2973 2950"/>
                              <a:gd name="T47" fmla="*/ 2973 h 1580"/>
                              <a:gd name="T48" fmla="+- 0 9130 7715"/>
                              <a:gd name="T49" fmla="*/ T48 w 2038"/>
                              <a:gd name="T50" fmla="+- 0 3012 2950"/>
                              <a:gd name="T51" fmla="*/ 3012 h 1580"/>
                              <a:gd name="T52" fmla="+- 0 9270 7715"/>
                              <a:gd name="T53" fmla="*/ T52 w 2038"/>
                              <a:gd name="T54" fmla="+- 0 3068 2950"/>
                              <a:gd name="T55" fmla="*/ 3068 h 1580"/>
                              <a:gd name="T56" fmla="+- 0 9397 7715"/>
                              <a:gd name="T57" fmla="*/ T56 w 2038"/>
                              <a:gd name="T58" fmla="+- 0 3140 2950"/>
                              <a:gd name="T59" fmla="*/ 3140 h 1580"/>
                              <a:gd name="T60" fmla="+- 0 9507 7715"/>
                              <a:gd name="T61" fmla="*/ T60 w 2038"/>
                              <a:gd name="T62" fmla="+- 0 3226 2950"/>
                              <a:gd name="T63" fmla="*/ 3226 h 1580"/>
                              <a:gd name="T64" fmla="+- 0 9600 7715"/>
                              <a:gd name="T65" fmla="*/ T64 w 2038"/>
                              <a:gd name="T66" fmla="+- 0 3324 2950"/>
                              <a:gd name="T67" fmla="*/ 3324 h 1580"/>
                              <a:gd name="T68" fmla="+- 0 9672 7715"/>
                              <a:gd name="T69" fmla="*/ T68 w 2038"/>
                              <a:gd name="T70" fmla="+- 0 3432 2950"/>
                              <a:gd name="T71" fmla="*/ 3432 h 1580"/>
                              <a:gd name="T72" fmla="+- 0 9723 7715"/>
                              <a:gd name="T73" fmla="*/ T72 w 2038"/>
                              <a:gd name="T74" fmla="+- 0 3550 2950"/>
                              <a:gd name="T75" fmla="*/ 3550 h 1580"/>
                              <a:gd name="T76" fmla="+- 0 9749 7715"/>
                              <a:gd name="T77" fmla="*/ T76 w 2038"/>
                              <a:gd name="T78" fmla="+- 0 3675 2950"/>
                              <a:gd name="T79" fmla="*/ 3675 h 1580"/>
                              <a:gd name="T80" fmla="+- 0 9749 7715"/>
                              <a:gd name="T81" fmla="*/ T80 w 2038"/>
                              <a:gd name="T82" fmla="+- 0 3804 2950"/>
                              <a:gd name="T83" fmla="*/ 3804 h 1580"/>
                              <a:gd name="T84" fmla="+- 0 9723 7715"/>
                              <a:gd name="T85" fmla="*/ T84 w 2038"/>
                              <a:gd name="T86" fmla="+- 0 3929 2950"/>
                              <a:gd name="T87" fmla="*/ 3929 h 1580"/>
                              <a:gd name="T88" fmla="+- 0 9672 7715"/>
                              <a:gd name="T89" fmla="*/ T88 w 2038"/>
                              <a:gd name="T90" fmla="+- 0 4047 2950"/>
                              <a:gd name="T91" fmla="*/ 4047 h 1580"/>
                              <a:gd name="T92" fmla="+- 0 9600 7715"/>
                              <a:gd name="T93" fmla="*/ T92 w 2038"/>
                              <a:gd name="T94" fmla="+- 0 4155 2950"/>
                              <a:gd name="T95" fmla="*/ 4155 h 1580"/>
                              <a:gd name="T96" fmla="+- 0 9507 7715"/>
                              <a:gd name="T97" fmla="*/ T96 w 2038"/>
                              <a:gd name="T98" fmla="+- 0 4253 2950"/>
                              <a:gd name="T99" fmla="*/ 4253 h 1580"/>
                              <a:gd name="T100" fmla="+- 0 9397 7715"/>
                              <a:gd name="T101" fmla="*/ T100 w 2038"/>
                              <a:gd name="T102" fmla="+- 0 4339 2950"/>
                              <a:gd name="T103" fmla="*/ 4339 h 1580"/>
                              <a:gd name="T104" fmla="+- 0 9270 7715"/>
                              <a:gd name="T105" fmla="*/ T104 w 2038"/>
                              <a:gd name="T106" fmla="+- 0 4411 2950"/>
                              <a:gd name="T107" fmla="*/ 4411 h 1580"/>
                              <a:gd name="T108" fmla="+- 0 9130 7715"/>
                              <a:gd name="T109" fmla="*/ T108 w 2038"/>
                              <a:gd name="T110" fmla="+- 0 4467 2950"/>
                              <a:gd name="T111" fmla="*/ 4467 h 1580"/>
                              <a:gd name="T112" fmla="+- 0 8978 7715"/>
                              <a:gd name="T113" fmla="*/ T112 w 2038"/>
                              <a:gd name="T114" fmla="+- 0 4506 2950"/>
                              <a:gd name="T115" fmla="*/ 4506 h 1580"/>
                              <a:gd name="T116" fmla="+- 0 8817 7715"/>
                              <a:gd name="T117" fmla="*/ T116 w 2038"/>
                              <a:gd name="T118" fmla="+- 0 4526 2950"/>
                              <a:gd name="T119" fmla="*/ 4526 h 1580"/>
                              <a:gd name="T120" fmla="+- 0 8650 7715"/>
                              <a:gd name="T121" fmla="*/ T120 w 2038"/>
                              <a:gd name="T122" fmla="+- 0 4526 2950"/>
                              <a:gd name="T123" fmla="*/ 4526 h 1580"/>
                              <a:gd name="T124" fmla="+- 0 8489 7715"/>
                              <a:gd name="T125" fmla="*/ T124 w 2038"/>
                              <a:gd name="T126" fmla="+- 0 4506 2950"/>
                              <a:gd name="T127" fmla="*/ 4506 h 1580"/>
                              <a:gd name="T128" fmla="+- 0 8337 7715"/>
                              <a:gd name="T129" fmla="*/ T128 w 2038"/>
                              <a:gd name="T130" fmla="+- 0 4467 2950"/>
                              <a:gd name="T131" fmla="*/ 4467 h 1580"/>
                              <a:gd name="T132" fmla="+- 0 8197 7715"/>
                              <a:gd name="T133" fmla="*/ T132 w 2038"/>
                              <a:gd name="T134" fmla="+- 0 4411 2950"/>
                              <a:gd name="T135" fmla="*/ 4411 h 1580"/>
                              <a:gd name="T136" fmla="+- 0 8071 7715"/>
                              <a:gd name="T137" fmla="*/ T136 w 2038"/>
                              <a:gd name="T138" fmla="+- 0 4339 2950"/>
                              <a:gd name="T139" fmla="*/ 4339 h 1580"/>
                              <a:gd name="T140" fmla="+- 0 7960 7715"/>
                              <a:gd name="T141" fmla="*/ T140 w 2038"/>
                              <a:gd name="T142" fmla="+- 0 4253 2950"/>
                              <a:gd name="T143" fmla="*/ 4253 h 1580"/>
                              <a:gd name="T144" fmla="+- 0 7867 7715"/>
                              <a:gd name="T145" fmla="*/ T144 w 2038"/>
                              <a:gd name="T146" fmla="+- 0 4155 2950"/>
                              <a:gd name="T147" fmla="*/ 4155 h 1580"/>
                              <a:gd name="T148" fmla="+- 0 7795 7715"/>
                              <a:gd name="T149" fmla="*/ T148 w 2038"/>
                              <a:gd name="T150" fmla="+- 0 4047 2950"/>
                              <a:gd name="T151" fmla="*/ 4047 h 1580"/>
                              <a:gd name="T152" fmla="+- 0 7744 7715"/>
                              <a:gd name="T153" fmla="*/ T152 w 2038"/>
                              <a:gd name="T154" fmla="+- 0 3929 2950"/>
                              <a:gd name="T155" fmla="*/ 3929 h 1580"/>
                              <a:gd name="T156" fmla="+- 0 7718 7715"/>
                              <a:gd name="T157" fmla="*/ T156 w 2038"/>
                              <a:gd name="T158" fmla="+- 0 3804 2950"/>
                              <a:gd name="T159" fmla="*/ 3804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038" h="1580">
                                <a:moveTo>
                                  <a:pt x="0" y="789"/>
                                </a:moveTo>
                                <a:lnTo>
                                  <a:pt x="3" y="725"/>
                                </a:lnTo>
                                <a:lnTo>
                                  <a:pt x="13" y="661"/>
                                </a:lnTo>
                                <a:lnTo>
                                  <a:pt x="29" y="600"/>
                                </a:lnTo>
                                <a:lnTo>
                                  <a:pt x="52" y="540"/>
                                </a:lnTo>
                                <a:lnTo>
                                  <a:pt x="80" y="482"/>
                                </a:lnTo>
                                <a:lnTo>
                                  <a:pt x="114" y="427"/>
                                </a:lnTo>
                                <a:lnTo>
                                  <a:pt x="152" y="374"/>
                                </a:lnTo>
                                <a:lnTo>
                                  <a:pt x="196" y="323"/>
                                </a:lnTo>
                                <a:lnTo>
                                  <a:pt x="245" y="276"/>
                                </a:lnTo>
                                <a:lnTo>
                                  <a:pt x="298" y="231"/>
                                </a:lnTo>
                                <a:lnTo>
                                  <a:pt x="356" y="190"/>
                                </a:lnTo>
                                <a:lnTo>
                                  <a:pt x="417" y="152"/>
                                </a:lnTo>
                                <a:lnTo>
                                  <a:pt x="482" y="118"/>
                                </a:lnTo>
                                <a:lnTo>
                                  <a:pt x="550" y="88"/>
                                </a:lnTo>
                                <a:lnTo>
                                  <a:pt x="622" y="62"/>
                                </a:lnTo>
                                <a:lnTo>
                                  <a:pt x="697" y="40"/>
                                </a:lnTo>
                                <a:lnTo>
                                  <a:pt x="774" y="23"/>
                                </a:lnTo>
                                <a:lnTo>
                                  <a:pt x="853" y="10"/>
                                </a:lnTo>
                                <a:lnTo>
                                  <a:pt x="935" y="2"/>
                                </a:lnTo>
                                <a:lnTo>
                                  <a:pt x="1019" y="0"/>
                                </a:lnTo>
                                <a:lnTo>
                                  <a:pt x="1102" y="2"/>
                                </a:lnTo>
                                <a:lnTo>
                                  <a:pt x="1184" y="10"/>
                                </a:lnTo>
                                <a:lnTo>
                                  <a:pt x="1263" y="23"/>
                                </a:lnTo>
                                <a:lnTo>
                                  <a:pt x="1341" y="40"/>
                                </a:lnTo>
                                <a:lnTo>
                                  <a:pt x="1415" y="62"/>
                                </a:lnTo>
                                <a:lnTo>
                                  <a:pt x="1487" y="88"/>
                                </a:lnTo>
                                <a:lnTo>
                                  <a:pt x="1555" y="118"/>
                                </a:lnTo>
                                <a:lnTo>
                                  <a:pt x="1620" y="152"/>
                                </a:lnTo>
                                <a:lnTo>
                                  <a:pt x="1682" y="190"/>
                                </a:lnTo>
                                <a:lnTo>
                                  <a:pt x="1739" y="231"/>
                                </a:lnTo>
                                <a:lnTo>
                                  <a:pt x="1792" y="276"/>
                                </a:lnTo>
                                <a:lnTo>
                                  <a:pt x="1841" y="323"/>
                                </a:lnTo>
                                <a:lnTo>
                                  <a:pt x="1885" y="374"/>
                                </a:lnTo>
                                <a:lnTo>
                                  <a:pt x="1924" y="427"/>
                                </a:lnTo>
                                <a:lnTo>
                                  <a:pt x="1957" y="482"/>
                                </a:lnTo>
                                <a:lnTo>
                                  <a:pt x="1985" y="540"/>
                                </a:lnTo>
                                <a:lnTo>
                                  <a:pt x="2008" y="600"/>
                                </a:lnTo>
                                <a:lnTo>
                                  <a:pt x="2024" y="661"/>
                                </a:lnTo>
                                <a:lnTo>
                                  <a:pt x="2034" y="725"/>
                                </a:lnTo>
                                <a:lnTo>
                                  <a:pt x="2037" y="789"/>
                                </a:lnTo>
                                <a:lnTo>
                                  <a:pt x="2034" y="854"/>
                                </a:lnTo>
                                <a:lnTo>
                                  <a:pt x="2024" y="917"/>
                                </a:lnTo>
                                <a:lnTo>
                                  <a:pt x="2008" y="979"/>
                                </a:lnTo>
                                <a:lnTo>
                                  <a:pt x="1985" y="1039"/>
                                </a:lnTo>
                                <a:lnTo>
                                  <a:pt x="1957" y="1097"/>
                                </a:lnTo>
                                <a:lnTo>
                                  <a:pt x="1924" y="1152"/>
                                </a:lnTo>
                                <a:lnTo>
                                  <a:pt x="1885" y="1205"/>
                                </a:lnTo>
                                <a:lnTo>
                                  <a:pt x="1841" y="1256"/>
                                </a:lnTo>
                                <a:lnTo>
                                  <a:pt x="1792" y="1303"/>
                                </a:lnTo>
                                <a:lnTo>
                                  <a:pt x="1739" y="1348"/>
                                </a:lnTo>
                                <a:lnTo>
                                  <a:pt x="1682" y="1389"/>
                                </a:lnTo>
                                <a:lnTo>
                                  <a:pt x="1620" y="1427"/>
                                </a:lnTo>
                                <a:lnTo>
                                  <a:pt x="1555" y="1461"/>
                                </a:lnTo>
                                <a:lnTo>
                                  <a:pt x="1487" y="1491"/>
                                </a:lnTo>
                                <a:lnTo>
                                  <a:pt x="1415" y="1517"/>
                                </a:lnTo>
                                <a:lnTo>
                                  <a:pt x="1341" y="1539"/>
                                </a:lnTo>
                                <a:lnTo>
                                  <a:pt x="1263" y="1556"/>
                                </a:lnTo>
                                <a:lnTo>
                                  <a:pt x="1184" y="1569"/>
                                </a:lnTo>
                                <a:lnTo>
                                  <a:pt x="1102" y="1576"/>
                                </a:lnTo>
                                <a:lnTo>
                                  <a:pt x="1019" y="1579"/>
                                </a:lnTo>
                                <a:lnTo>
                                  <a:pt x="935" y="1576"/>
                                </a:lnTo>
                                <a:lnTo>
                                  <a:pt x="853" y="1569"/>
                                </a:lnTo>
                                <a:lnTo>
                                  <a:pt x="774" y="1556"/>
                                </a:lnTo>
                                <a:lnTo>
                                  <a:pt x="697" y="1539"/>
                                </a:lnTo>
                                <a:lnTo>
                                  <a:pt x="622" y="1517"/>
                                </a:lnTo>
                                <a:lnTo>
                                  <a:pt x="550" y="1491"/>
                                </a:lnTo>
                                <a:lnTo>
                                  <a:pt x="482" y="1461"/>
                                </a:lnTo>
                                <a:lnTo>
                                  <a:pt x="417" y="1427"/>
                                </a:lnTo>
                                <a:lnTo>
                                  <a:pt x="356" y="1389"/>
                                </a:lnTo>
                                <a:lnTo>
                                  <a:pt x="298" y="1348"/>
                                </a:lnTo>
                                <a:lnTo>
                                  <a:pt x="245" y="1303"/>
                                </a:lnTo>
                                <a:lnTo>
                                  <a:pt x="196" y="1256"/>
                                </a:lnTo>
                                <a:lnTo>
                                  <a:pt x="152" y="1205"/>
                                </a:lnTo>
                                <a:lnTo>
                                  <a:pt x="114" y="1152"/>
                                </a:lnTo>
                                <a:lnTo>
                                  <a:pt x="80" y="1097"/>
                                </a:lnTo>
                                <a:lnTo>
                                  <a:pt x="52" y="1039"/>
                                </a:lnTo>
                                <a:lnTo>
                                  <a:pt x="29" y="979"/>
                                </a:lnTo>
                                <a:lnTo>
                                  <a:pt x="13" y="917"/>
                                </a:lnTo>
                                <a:lnTo>
                                  <a:pt x="3" y="854"/>
                                </a:lnTo>
                                <a:lnTo>
                                  <a:pt x="0" y="7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"/>
                        <wps:cNvSpPr>
                          <a:spLocks/>
                        </wps:cNvSpPr>
                        <wps:spPr bwMode="auto">
                          <a:xfrm>
                            <a:off x="7381" y="1771"/>
                            <a:ext cx="1352" cy="1180"/>
                          </a:xfrm>
                          <a:custGeom>
                            <a:avLst/>
                            <a:gdLst>
                              <a:gd name="T0" fmla="+- 0 8655 7381"/>
                              <a:gd name="T1" fmla="*/ T0 w 1352"/>
                              <a:gd name="T2" fmla="+- 0 2903 1771"/>
                              <a:gd name="T3" fmla="*/ 2903 h 1180"/>
                              <a:gd name="T4" fmla="+- 0 8603 7381"/>
                              <a:gd name="T5" fmla="*/ T4 w 1352"/>
                              <a:gd name="T6" fmla="+- 0 2917 1771"/>
                              <a:gd name="T7" fmla="*/ 2917 h 1180"/>
                              <a:gd name="T8" fmla="+- 0 8733 7381"/>
                              <a:gd name="T9" fmla="*/ T8 w 1352"/>
                              <a:gd name="T10" fmla="+- 0 2951 1771"/>
                              <a:gd name="T11" fmla="*/ 2951 h 1180"/>
                              <a:gd name="T12" fmla="+- 0 8716 7381"/>
                              <a:gd name="T13" fmla="*/ T12 w 1352"/>
                              <a:gd name="T14" fmla="+- 0 2910 1771"/>
                              <a:gd name="T15" fmla="*/ 2910 h 1180"/>
                              <a:gd name="T16" fmla="+- 0 8663 7381"/>
                              <a:gd name="T17" fmla="*/ T16 w 1352"/>
                              <a:gd name="T18" fmla="+- 0 2910 1771"/>
                              <a:gd name="T19" fmla="*/ 2910 h 1180"/>
                              <a:gd name="T20" fmla="+- 0 8655 7381"/>
                              <a:gd name="T21" fmla="*/ T20 w 1352"/>
                              <a:gd name="T22" fmla="+- 0 2903 1771"/>
                              <a:gd name="T23" fmla="*/ 2903 h 1180"/>
                              <a:gd name="T24" fmla="+- 0 8675 7381"/>
                              <a:gd name="T25" fmla="*/ T24 w 1352"/>
                              <a:gd name="T26" fmla="+- 0 2880 1771"/>
                              <a:gd name="T27" fmla="*/ 2880 h 1180"/>
                              <a:gd name="T28" fmla="+- 0 8673 7381"/>
                              <a:gd name="T29" fmla="*/ T28 w 1352"/>
                              <a:gd name="T30" fmla="+- 0 2898 1771"/>
                              <a:gd name="T31" fmla="*/ 2898 h 1180"/>
                              <a:gd name="T32" fmla="+- 0 8655 7381"/>
                              <a:gd name="T33" fmla="*/ T32 w 1352"/>
                              <a:gd name="T34" fmla="+- 0 2903 1771"/>
                              <a:gd name="T35" fmla="*/ 2903 h 1180"/>
                              <a:gd name="T36" fmla="+- 0 8663 7381"/>
                              <a:gd name="T37" fmla="*/ T36 w 1352"/>
                              <a:gd name="T38" fmla="+- 0 2910 1771"/>
                              <a:gd name="T39" fmla="*/ 2910 h 1180"/>
                              <a:gd name="T40" fmla="+- 0 8683 7381"/>
                              <a:gd name="T41" fmla="*/ T40 w 1352"/>
                              <a:gd name="T42" fmla="+- 0 2887 1771"/>
                              <a:gd name="T43" fmla="*/ 2887 h 1180"/>
                              <a:gd name="T44" fmla="+- 0 8675 7381"/>
                              <a:gd name="T45" fmla="*/ T44 w 1352"/>
                              <a:gd name="T46" fmla="+- 0 2880 1771"/>
                              <a:gd name="T47" fmla="*/ 2880 h 1180"/>
                              <a:gd name="T48" fmla="+- 0 8682 7381"/>
                              <a:gd name="T49" fmla="*/ T48 w 1352"/>
                              <a:gd name="T50" fmla="+- 0 2827 1771"/>
                              <a:gd name="T51" fmla="*/ 2827 h 1180"/>
                              <a:gd name="T52" fmla="+- 0 8675 7381"/>
                              <a:gd name="T53" fmla="*/ T52 w 1352"/>
                              <a:gd name="T54" fmla="+- 0 2880 1771"/>
                              <a:gd name="T55" fmla="*/ 2880 h 1180"/>
                              <a:gd name="T56" fmla="+- 0 8683 7381"/>
                              <a:gd name="T57" fmla="*/ T56 w 1352"/>
                              <a:gd name="T58" fmla="+- 0 2887 1771"/>
                              <a:gd name="T59" fmla="*/ 2887 h 1180"/>
                              <a:gd name="T60" fmla="+- 0 8663 7381"/>
                              <a:gd name="T61" fmla="*/ T60 w 1352"/>
                              <a:gd name="T62" fmla="+- 0 2910 1771"/>
                              <a:gd name="T63" fmla="*/ 2910 h 1180"/>
                              <a:gd name="T64" fmla="+- 0 8716 7381"/>
                              <a:gd name="T65" fmla="*/ T64 w 1352"/>
                              <a:gd name="T66" fmla="+- 0 2910 1771"/>
                              <a:gd name="T67" fmla="*/ 2910 h 1180"/>
                              <a:gd name="T68" fmla="+- 0 8682 7381"/>
                              <a:gd name="T69" fmla="*/ T68 w 1352"/>
                              <a:gd name="T70" fmla="+- 0 2827 1771"/>
                              <a:gd name="T71" fmla="*/ 2827 h 1180"/>
                              <a:gd name="T72" fmla="+- 0 7460 7381"/>
                              <a:gd name="T73" fmla="*/ T72 w 1352"/>
                              <a:gd name="T74" fmla="+- 0 1819 1771"/>
                              <a:gd name="T75" fmla="*/ 1819 h 1180"/>
                              <a:gd name="T76" fmla="+- 0 7442 7381"/>
                              <a:gd name="T77" fmla="*/ T76 w 1352"/>
                              <a:gd name="T78" fmla="+- 0 1824 1771"/>
                              <a:gd name="T79" fmla="*/ 1824 h 1180"/>
                              <a:gd name="T80" fmla="+- 0 7441 7381"/>
                              <a:gd name="T81" fmla="*/ T80 w 1352"/>
                              <a:gd name="T82" fmla="+- 0 1824 1771"/>
                              <a:gd name="T83" fmla="*/ 1824 h 1180"/>
                              <a:gd name="T84" fmla="+- 0 7439 7381"/>
                              <a:gd name="T85" fmla="*/ T84 w 1352"/>
                              <a:gd name="T86" fmla="+- 0 1843 1771"/>
                              <a:gd name="T87" fmla="*/ 1843 h 1180"/>
                              <a:gd name="T88" fmla="+- 0 8655 7381"/>
                              <a:gd name="T89" fmla="*/ T88 w 1352"/>
                              <a:gd name="T90" fmla="+- 0 2903 1771"/>
                              <a:gd name="T91" fmla="*/ 2903 h 1180"/>
                              <a:gd name="T92" fmla="+- 0 8673 7381"/>
                              <a:gd name="T93" fmla="*/ T92 w 1352"/>
                              <a:gd name="T94" fmla="+- 0 2898 1771"/>
                              <a:gd name="T95" fmla="*/ 2898 h 1180"/>
                              <a:gd name="T96" fmla="+- 0 8675 7381"/>
                              <a:gd name="T97" fmla="*/ T96 w 1352"/>
                              <a:gd name="T98" fmla="+- 0 2880 1771"/>
                              <a:gd name="T99" fmla="*/ 2880 h 1180"/>
                              <a:gd name="T100" fmla="+- 0 7460 7381"/>
                              <a:gd name="T101" fmla="*/ T100 w 1352"/>
                              <a:gd name="T102" fmla="+- 0 1819 1771"/>
                              <a:gd name="T103" fmla="*/ 1819 h 1180"/>
                              <a:gd name="T104" fmla="+- 0 7381 7381"/>
                              <a:gd name="T105" fmla="*/ T104 w 1352"/>
                              <a:gd name="T106" fmla="+- 0 1771 1771"/>
                              <a:gd name="T107" fmla="*/ 1771 h 1180"/>
                              <a:gd name="T108" fmla="+- 0 7432 7381"/>
                              <a:gd name="T109" fmla="*/ T108 w 1352"/>
                              <a:gd name="T110" fmla="+- 0 1896 1771"/>
                              <a:gd name="T111" fmla="*/ 1896 h 1180"/>
                              <a:gd name="T112" fmla="+- 0 7439 7381"/>
                              <a:gd name="T113" fmla="*/ T112 w 1352"/>
                              <a:gd name="T114" fmla="+- 0 1843 1771"/>
                              <a:gd name="T115" fmla="*/ 1843 h 1180"/>
                              <a:gd name="T116" fmla="+- 0 7431 7381"/>
                              <a:gd name="T117" fmla="*/ T116 w 1352"/>
                              <a:gd name="T118" fmla="+- 0 1836 1771"/>
                              <a:gd name="T119" fmla="*/ 1836 h 1180"/>
                              <a:gd name="T120" fmla="+- 0 7452 7381"/>
                              <a:gd name="T121" fmla="*/ T120 w 1352"/>
                              <a:gd name="T122" fmla="+- 0 1812 1771"/>
                              <a:gd name="T123" fmla="*/ 1812 h 1180"/>
                              <a:gd name="T124" fmla="+- 0 7485 7381"/>
                              <a:gd name="T125" fmla="*/ T124 w 1352"/>
                              <a:gd name="T126" fmla="+- 0 1812 1771"/>
                              <a:gd name="T127" fmla="*/ 1812 h 1180"/>
                              <a:gd name="T128" fmla="+- 0 7511 7381"/>
                              <a:gd name="T129" fmla="*/ T128 w 1352"/>
                              <a:gd name="T130" fmla="+- 0 1805 1771"/>
                              <a:gd name="T131" fmla="*/ 1805 h 1180"/>
                              <a:gd name="T132" fmla="+- 0 7381 7381"/>
                              <a:gd name="T133" fmla="*/ T132 w 1352"/>
                              <a:gd name="T134" fmla="+- 0 1771 1771"/>
                              <a:gd name="T135" fmla="*/ 1771 h 1180"/>
                              <a:gd name="T136" fmla="+- 0 7441 7381"/>
                              <a:gd name="T137" fmla="*/ T136 w 1352"/>
                              <a:gd name="T138" fmla="+- 0 1824 1771"/>
                              <a:gd name="T139" fmla="*/ 1824 h 1180"/>
                              <a:gd name="T140" fmla="+- 0 7431 7381"/>
                              <a:gd name="T141" fmla="*/ T140 w 1352"/>
                              <a:gd name="T142" fmla="+- 0 1836 1771"/>
                              <a:gd name="T143" fmla="*/ 1836 h 1180"/>
                              <a:gd name="T144" fmla="+- 0 7439 7381"/>
                              <a:gd name="T145" fmla="*/ T144 w 1352"/>
                              <a:gd name="T146" fmla="+- 0 1843 1771"/>
                              <a:gd name="T147" fmla="*/ 1843 h 1180"/>
                              <a:gd name="T148" fmla="+- 0 7441 7381"/>
                              <a:gd name="T149" fmla="*/ T148 w 1352"/>
                              <a:gd name="T150" fmla="+- 0 1824 1771"/>
                              <a:gd name="T151" fmla="*/ 1824 h 1180"/>
                              <a:gd name="T152" fmla="+- 0 7452 7381"/>
                              <a:gd name="T153" fmla="*/ T152 w 1352"/>
                              <a:gd name="T154" fmla="+- 0 1812 1771"/>
                              <a:gd name="T155" fmla="*/ 1812 h 1180"/>
                              <a:gd name="T156" fmla="+- 0 7442 7381"/>
                              <a:gd name="T157" fmla="*/ T156 w 1352"/>
                              <a:gd name="T158" fmla="+- 0 1824 1771"/>
                              <a:gd name="T159" fmla="*/ 1824 h 1180"/>
                              <a:gd name="T160" fmla="+- 0 7460 7381"/>
                              <a:gd name="T161" fmla="*/ T160 w 1352"/>
                              <a:gd name="T162" fmla="+- 0 1819 1771"/>
                              <a:gd name="T163" fmla="*/ 1819 h 1180"/>
                              <a:gd name="T164" fmla="+- 0 7452 7381"/>
                              <a:gd name="T165" fmla="*/ T164 w 1352"/>
                              <a:gd name="T166" fmla="+- 0 1812 1771"/>
                              <a:gd name="T167" fmla="*/ 1812 h 1180"/>
                              <a:gd name="T168" fmla="+- 0 7485 7381"/>
                              <a:gd name="T169" fmla="*/ T168 w 1352"/>
                              <a:gd name="T170" fmla="+- 0 1812 1771"/>
                              <a:gd name="T171" fmla="*/ 1812 h 1180"/>
                              <a:gd name="T172" fmla="+- 0 7452 7381"/>
                              <a:gd name="T173" fmla="*/ T172 w 1352"/>
                              <a:gd name="T174" fmla="+- 0 1812 1771"/>
                              <a:gd name="T175" fmla="*/ 1812 h 1180"/>
                              <a:gd name="T176" fmla="+- 0 7460 7381"/>
                              <a:gd name="T177" fmla="*/ T176 w 1352"/>
                              <a:gd name="T178" fmla="+- 0 1819 1771"/>
                              <a:gd name="T179" fmla="*/ 1819 h 1180"/>
                              <a:gd name="T180" fmla="+- 0 7485 7381"/>
                              <a:gd name="T181" fmla="*/ T180 w 1352"/>
                              <a:gd name="T182" fmla="+- 0 1812 1771"/>
                              <a:gd name="T183" fmla="*/ 1812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352" h="1180">
                                <a:moveTo>
                                  <a:pt x="1274" y="1132"/>
                                </a:moveTo>
                                <a:lnTo>
                                  <a:pt x="1222" y="1146"/>
                                </a:lnTo>
                                <a:lnTo>
                                  <a:pt x="1352" y="1180"/>
                                </a:lnTo>
                                <a:lnTo>
                                  <a:pt x="1335" y="1139"/>
                                </a:lnTo>
                                <a:lnTo>
                                  <a:pt x="1282" y="1139"/>
                                </a:lnTo>
                                <a:lnTo>
                                  <a:pt x="1274" y="1132"/>
                                </a:lnTo>
                                <a:close/>
                                <a:moveTo>
                                  <a:pt x="1294" y="1109"/>
                                </a:moveTo>
                                <a:lnTo>
                                  <a:pt x="1292" y="1127"/>
                                </a:lnTo>
                                <a:lnTo>
                                  <a:pt x="1274" y="1132"/>
                                </a:lnTo>
                                <a:lnTo>
                                  <a:pt x="1282" y="1139"/>
                                </a:lnTo>
                                <a:lnTo>
                                  <a:pt x="1302" y="1116"/>
                                </a:lnTo>
                                <a:lnTo>
                                  <a:pt x="1294" y="1109"/>
                                </a:lnTo>
                                <a:close/>
                                <a:moveTo>
                                  <a:pt x="1301" y="1056"/>
                                </a:moveTo>
                                <a:lnTo>
                                  <a:pt x="1294" y="1109"/>
                                </a:lnTo>
                                <a:lnTo>
                                  <a:pt x="1302" y="1116"/>
                                </a:lnTo>
                                <a:lnTo>
                                  <a:pt x="1282" y="1139"/>
                                </a:lnTo>
                                <a:lnTo>
                                  <a:pt x="1335" y="1139"/>
                                </a:lnTo>
                                <a:lnTo>
                                  <a:pt x="1301" y="1056"/>
                                </a:lnTo>
                                <a:close/>
                                <a:moveTo>
                                  <a:pt x="79" y="48"/>
                                </a:moveTo>
                                <a:lnTo>
                                  <a:pt x="61" y="53"/>
                                </a:lnTo>
                                <a:lnTo>
                                  <a:pt x="60" y="53"/>
                                </a:lnTo>
                                <a:lnTo>
                                  <a:pt x="58" y="72"/>
                                </a:lnTo>
                                <a:lnTo>
                                  <a:pt x="1274" y="1132"/>
                                </a:lnTo>
                                <a:lnTo>
                                  <a:pt x="1292" y="1127"/>
                                </a:lnTo>
                                <a:lnTo>
                                  <a:pt x="1294" y="1109"/>
                                </a:lnTo>
                                <a:lnTo>
                                  <a:pt x="79" y="4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1" y="125"/>
                                </a:lnTo>
                                <a:lnTo>
                                  <a:pt x="58" y="72"/>
                                </a:lnTo>
                                <a:lnTo>
                                  <a:pt x="50" y="65"/>
                                </a:lnTo>
                                <a:lnTo>
                                  <a:pt x="71" y="41"/>
                                </a:lnTo>
                                <a:lnTo>
                                  <a:pt x="104" y="41"/>
                                </a:lnTo>
                                <a:lnTo>
                                  <a:pt x="130" y="3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0" y="53"/>
                                </a:moveTo>
                                <a:lnTo>
                                  <a:pt x="50" y="65"/>
                                </a:lnTo>
                                <a:lnTo>
                                  <a:pt x="58" y="72"/>
                                </a:lnTo>
                                <a:lnTo>
                                  <a:pt x="60" y="53"/>
                                </a:lnTo>
                                <a:close/>
                                <a:moveTo>
                                  <a:pt x="71" y="41"/>
                                </a:moveTo>
                                <a:lnTo>
                                  <a:pt x="61" y="53"/>
                                </a:lnTo>
                                <a:lnTo>
                                  <a:pt x="79" y="48"/>
                                </a:lnTo>
                                <a:lnTo>
                                  <a:pt x="71" y="41"/>
                                </a:lnTo>
                                <a:close/>
                                <a:moveTo>
                                  <a:pt x="104" y="41"/>
                                </a:moveTo>
                                <a:lnTo>
                                  <a:pt x="71" y="41"/>
                                </a:lnTo>
                                <a:lnTo>
                                  <a:pt x="79" y="48"/>
                                </a:lnTo>
                                <a:lnTo>
                                  <a:pt x="10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81" y="1771"/>
                            <a:ext cx="2394" cy="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37FE4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8AE050D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704988A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65CD7A6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2C9DC44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513D1D3" w14:textId="77777777" w:rsidR="00524FE4" w:rsidRDefault="00524FE4" w:rsidP="00524FE4">
                              <w:pPr>
                                <w:spacing w:before="3"/>
                                <w:rPr>
                                  <w:sz w:val="27"/>
                                </w:rPr>
                              </w:pPr>
                            </w:p>
                            <w:p w14:paraId="4465838A" w14:textId="77777777" w:rsidR="00524FE4" w:rsidRDefault="00524FE4" w:rsidP="00524FE4">
                              <w:pPr>
                                <w:ind w:left="892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>Follower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9839D" id="Group 15" o:spid="_x0000_s1030" style="position:absolute;left:0;text-align:left;margin-left:369.05pt;margin-top:88.55pt;width:119.7pt;height:139.05pt;z-index:251677696;mso-position-horizontal-relative:page" coordorigin="7381,1771" coordsize="2394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">
                <v:shape id="Freeform 8" o:spid="_x0000_s1031" style="position:absolute;left:7714;top:2949;width:2038;height:1580;visibility:visible;mso-wrap-style:square;v-text-anchor:top" coordsize="2038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" path="m,789l3,725,13,661,29,600,52,540,80,482r34,-55l152,374r44,-51l245,276r53,-45l356,190r61,-38l482,118,550,88,622,62,697,40,774,23,853,10,935,2,1019,r83,2l1184,10r79,13l1341,40r74,22l1487,88r68,30l1620,152r62,38l1739,231r53,45l1841,323r44,51l1924,427r33,55l1985,540r23,60l2024,661r10,64l2037,789r-3,65l2024,917r-16,62l1985,1039r-28,58l1924,1152r-39,53l1841,1256r-49,47l1739,1348r-57,41l1620,1427r-65,34l1487,1491r-72,26l1341,1539r-78,17l1184,1569r-82,7l1019,1579r-84,-3l853,1569r-79,-13l697,1539r-75,-22l550,1491r-68,-30l417,1427r-61,-38l298,1348r-53,-45l196,1256r-44,-51l114,1152,80,1097,52,1039,29,979,13,917,3,854,,789xe" filled="f" strokeweight="2.28pt">
                  <v:path arrowok="t" o:connecttype="custom" o:connectlocs="3,3675;29,3550;80,3432;152,3324;245,3226;356,3140;482,3068;622,3012;774,2973;935,2952;1102,2952;1263,2973;1415,3012;1555,3068;1682,3140;1792,3226;1885,3324;1957,3432;2008,3550;2034,3675;2034,3804;2008,3929;1957,4047;1885,4155;1792,4253;1682,4339;1555,4411;1415,4467;1263,4506;1102,4526;935,4526;774,4506;622,4467;482,4411;356,4339;245,4253;152,4155;80,4047;29,3929;3,3804" o:connectangles="0,0,0,0,0,0,0,0,0,0,0,0,0,0,0,0,0,0,0,0,0,0,0,0,0,0,0,0,0,0,0,0,0,0,0,0,0,0,0,0"/>
                </v:shape>
                <v:shape id="AutoShape 9" o:spid="_x0000_s1032" style="position:absolute;left:7381;top:1771;width:1352;height:1180;visibility:visible;mso-wrap-style:square;v-text-anchor:top" coordsize="1352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" path="m1274,1132r-52,14l1352,1180r-17,-41l1282,1139r-8,-7xm1294,1109r-2,18l1274,1132r8,7l1302,1116r-8,-7xm1301,1056r-7,53l1302,1116r-20,23l1335,1139r-34,-83xm79,48l61,53r-1,l58,72,1274,1132r18,-5l1294,1109,79,48xm,l51,125,58,72,50,65,71,41r33,l130,34,,xm60,53l50,65r8,7l60,53xm71,41l61,53,79,48,71,41xm104,41r-33,l79,48r25,-7xe" fillcolor="black" stroked="f">
                  <v:path arrowok="t" o:connecttype="custom" o:connectlocs="1274,2903;1222,2917;1352,2951;1335,2910;1282,2910;1274,2903;1294,2880;1292,2898;1274,2903;1282,2910;1302,2887;1294,2880;1301,2827;1294,2880;1302,2887;1282,2910;1335,2910;1301,2827;79,1819;61,1824;60,1824;58,1843;1274,2903;1292,2898;1294,2880;79,1819;0,1771;51,1896;58,1843;50,1836;71,1812;104,1812;130,1805;0,1771;60,1824;50,1836;58,1843;60,1824;71,1812;61,1824;79,1819;71,1812;104,1812;71,1812;79,1819;104,1812" o:connectangles="0,0,0,0,0,0,0,0,0,0,0,0,0,0,0,0,0,0,0,0,0,0,0,0,0,0,0,0,0,0,0,0,0,0,0,0,0,0,0,0,0,0,0,0,0,0"/>
                </v:shape>
                <v:shape id="Text Box 10" o:spid="_x0000_s1033" type="#_x0000_t202" style="position:absolute;left:7381;top:1771;width:239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EE37FE4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48AE050D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5704988A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665CD7A6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12C9DC44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6513D1D3" w14:textId="77777777" w:rsidR="00524FE4" w:rsidRDefault="00524FE4" w:rsidP="00524FE4">
                        <w:pPr>
                          <w:spacing w:before="3"/>
                          <w:rPr>
                            <w:sz w:val="27"/>
                          </w:rPr>
                        </w:pPr>
                      </w:p>
                      <w:p w14:paraId="4465838A" w14:textId="77777777" w:rsidR="00524FE4" w:rsidRDefault="00524FE4" w:rsidP="00524FE4">
                        <w:pPr>
                          <w:ind w:left="892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>Follower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30F27">
        <w:t>The</w:t>
      </w:r>
      <w:r w:rsidRPr="00C30F27">
        <w:rPr>
          <w:spacing w:val="-2"/>
        </w:rPr>
        <w:t xml:space="preserve"> </w:t>
      </w:r>
      <w:r w:rsidRPr="00C30F27">
        <w:t>diagram</w:t>
      </w:r>
      <w:r w:rsidRPr="00C30F27">
        <w:rPr>
          <w:spacing w:val="-7"/>
        </w:rPr>
        <w:t xml:space="preserve"> </w:t>
      </w:r>
      <w:r w:rsidRPr="00C30F27">
        <w:t>is shown</w:t>
      </w:r>
      <w:r w:rsidRPr="00C30F27">
        <w:rPr>
          <w:spacing w:val="-1"/>
        </w:rPr>
        <w:t xml:space="preserve"> </w:t>
      </w:r>
      <w:r w:rsidRPr="00C30F27">
        <w:t>below:</w:t>
      </w:r>
    </w:p>
    <w:p w14:paraId="218F4899" w14:textId="26D09ABA" w:rsidR="00524FE4" w:rsidRPr="00C30F27" w:rsidRDefault="00524FE4" w:rsidP="00524FE4">
      <w:pPr>
        <w:pStyle w:val="BodyText"/>
        <w:spacing w:before="5"/>
      </w:pPr>
      <w:r w:rsidRPr="00C30F27"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A5AE332" wp14:editId="5AC3DBB5">
                <wp:simplePos x="0" y="0"/>
                <wp:positionH relativeFrom="page">
                  <wp:posOffset>2718435</wp:posOffset>
                </wp:positionH>
                <wp:positionV relativeFrom="paragraph">
                  <wp:posOffset>167005</wp:posOffset>
                </wp:positionV>
                <wp:extent cx="2002790" cy="2409825"/>
                <wp:effectExtent l="3810" t="0" r="3175" b="444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2790" cy="2409825"/>
                          <a:chOff x="4282" y="263"/>
                          <a:chExt cx="3154" cy="3795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878" y="2458"/>
                            <a:ext cx="2036" cy="1577"/>
                          </a:xfrm>
                          <a:custGeom>
                            <a:avLst/>
                            <a:gdLst>
                              <a:gd name="T0" fmla="+- 0 4881 4878"/>
                              <a:gd name="T1" fmla="*/ T0 w 2036"/>
                              <a:gd name="T2" fmla="+- 0 3182 2458"/>
                              <a:gd name="T3" fmla="*/ 3182 h 1577"/>
                              <a:gd name="T4" fmla="+- 0 4908 4878"/>
                              <a:gd name="T5" fmla="*/ T4 w 2036"/>
                              <a:gd name="T6" fmla="+- 0 3057 2458"/>
                              <a:gd name="T7" fmla="*/ 3057 h 1577"/>
                              <a:gd name="T8" fmla="+- 0 4958 4878"/>
                              <a:gd name="T9" fmla="*/ T8 w 2036"/>
                              <a:gd name="T10" fmla="+- 0 2940 2458"/>
                              <a:gd name="T11" fmla="*/ 2940 h 1577"/>
                              <a:gd name="T12" fmla="+- 0 5030 4878"/>
                              <a:gd name="T13" fmla="*/ T12 w 2036"/>
                              <a:gd name="T14" fmla="+- 0 2831 2458"/>
                              <a:gd name="T15" fmla="*/ 2831 h 1577"/>
                              <a:gd name="T16" fmla="+- 0 5123 4878"/>
                              <a:gd name="T17" fmla="*/ T16 w 2036"/>
                              <a:gd name="T18" fmla="+- 0 2733 2458"/>
                              <a:gd name="T19" fmla="*/ 2733 h 1577"/>
                              <a:gd name="T20" fmla="+- 0 5233 4878"/>
                              <a:gd name="T21" fmla="*/ T20 w 2036"/>
                              <a:gd name="T22" fmla="+- 0 2648 2458"/>
                              <a:gd name="T23" fmla="*/ 2648 h 1577"/>
                              <a:gd name="T24" fmla="+- 0 5360 4878"/>
                              <a:gd name="T25" fmla="*/ T24 w 2036"/>
                              <a:gd name="T26" fmla="+- 0 2576 2458"/>
                              <a:gd name="T27" fmla="*/ 2576 h 1577"/>
                              <a:gd name="T28" fmla="+- 0 5500 4878"/>
                              <a:gd name="T29" fmla="*/ T28 w 2036"/>
                              <a:gd name="T30" fmla="+- 0 2520 2458"/>
                              <a:gd name="T31" fmla="*/ 2520 h 1577"/>
                              <a:gd name="T32" fmla="+- 0 5651 4878"/>
                              <a:gd name="T33" fmla="*/ T32 w 2036"/>
                              <a:gd name="T34" fmla="+- 0 2481 2458"/>
                              <a:gd name="T35" fmla="*/ 2481 h 1577"/>
                              <a:gd name="T36" fmla="+- 0 5812 4878"/>
                              <a:gd name="T37" fmla="*/ T36 w 2036"/>
                              <a:gd name="T38" fmla="+- 0 2461 2458"/>
                              <a:gd name="T39" fmla="*/ 2461 h 1577"/>
                              <a:gd name="T40" fmla="+- 0 5979 4878"/>
                              <a:gd name="T41" fmla="*/ T40 w 2036"/>
                              <a:gd name="T42" fmla="+- 0 2461 2458"/>
                              <a:gd name="T43" fmla="*/ 2461 h 1577"/>
                              <a:gd name="T44" fmla="+- 0 6140 4878"/>
                              <a:gd name="T45" fmla="*/ T44 w 2036"/>
                              <a:gd name="T46" fmla="+- 0 2481 2458"/>
                              <a:gd name="T47" fmla="*/ 2481 h 1577"/>
                              <a:gd name="T48" fmla="+- 0 6292 4878"/>
                              <a:gd name="T49" fmla="*/ T48 w 2036"/>
                              <a:gd name="T50" fmla="+- 0 2520 2458"/>
                              <a:gd name="T51" fmla="*/ 2520 h 1577"/>
                              <a:gd name="T52" fmla="+- 0 6432 4878"/>
                              <a:gd name="T53" fmla="*/ T52 w 2036"/>
                              <a:gd name="T54" fmla="+- 0 2576 2458"/>
                              <a:gd name="T55" fmla="*/ 2576 h 1577"/>
                              <a:gd name="T56" fmla="+- 0 6558 4878"/>
                              <a:gd name="T57" fmla="*/ T56 w 2036"/>
                              <a:gd name="T58" fmla="+- 0 2648 2458"/>
                              <a:gd name="T59" fmla="*/ 2648 h 1577"/>
                              <a:gd name="T60" fmla="+- 0 6668 4878"/>
                              <a:gd name="T61" fmla="*/ T60 w 2036"/>
                              <a:gd name="T62" fmla="+- 0 2733 2458"/>
                              <a:gd name="T63" fmla="*/ 2733 h 1577"/>
                              <a:gd name="T64" fmla="+- 0 6761 4878"/>
                              <a:gd name="T65" fmla="*/ T64 w 2036"/>
                              <a:gd name="T66" fmla="+- 0 2831 2458"/>
                              <a:gd name="T67" fmla="*/ 2831 h 1577"/>
                              <a:gd name="T68" fmla="+- 0 6833 4878"/>
                              <a:gd name="T69" fmla="*/ T68 w 2036"/>
                              <a:gd name="T70" fmla="+- 0 2940 2458"/>
                              <a:gd name="T71" fmla="*/ 2940 h 1577"/>
                              <a:gd name="T72" fmla="+- 0 6884 4878"/>
                              <a:gd name="T73" fmla="*/ T72 w 2036"/>
                              <a:gd name="T74" fmla="+- 0 3057 2458"/>
                              <a:gd name="T75" fmla="*/ 3057 h 1577"/>
                              <a:gd name="T76" fmla="+- 0 6910 4878"/>
                              <a:gd name="T77" fmla="*/ T76 w 2036"/>
                              <a:gd name="T78" fmla="+- 0 3182 2458"/>
                              <a:gd name="T79" fmla="*/ 3182 h 1577"/>
                              <a:gd name="T80" fmla="+- 0 6910 4878"/>
                              <a:gd name="T81" fmla="*/ T80 w 2036"/>
                              <a:gd name="T82" fmla="+- 0 3311 2458"/>
                              <a:gd name="T83" fmla="*/ 3311 h 1577"/>
                              <a:gd name="T84" fmla="+- 0 6884 4878"/>
                              <a:gd name="T85" fmla="*/ T84 w 2036"/>
                              <a:gd name="T86" fmla="+- 0 3436 2458"/>
                              <a:gd name="T87" fmla="*/ 3436 h 1577"/>
                              <a:gd name="T88" fmla="+- 0 6833 4878"/>
                              <a:gd name="T89" fmla="*/ T88 w 2036"/>
                              <a:gd name="T90" fmla="+- 0 3553 2458"/>
                              <a:gd name="T91" fmla="*/ 3553 h 1577"/>
                              <a:gd name="T92" fmla="+- 0 6761 4878"/>
                              <a:gd name="T93" fmla="*/ T92 w 2036"/>
                              <a:gd name="T94" fmla="+- 0 3662 2458"/>
                              <a:gd name="T95" fmla="*/ 3662 h 1577"/>
                              <a:gd name="T96" fmla="+- 0 6668 4878"/>
                              <a:gd name="T97" fmla="*/ T96 w 2036"/>
                              <a:gd name="T98" fmla="+- 0 3760 2458"/>
                              <a:gd name="T99" fmla="*/ 3760 h 1577"/>
                              <a:gd name="T100" fmla="+- 0 6558 4878"/>
                              <a:gd name="T101" fmla="*/ T100 w 2036"/>
                              <a:gd name="T102" fmla="+- 0 3845 2458"/>
                              <a:gd name="T103" fmla="*/ 3845 h 1577"/>
                              <a:gd name="T104" fmla="+- 0 6432 4878"/>
                              <a:gd name="T105" fmla="*/ T104 w 2036"/>
                              <a:gd name="T106" fmla="+- 0 3917 2458"/>
                              <a:gd name="T107" fmla="*/ 3917 h 1577"/>
                              <a:gd name="T108" fmla="+- 0 6292 4878"/>
                              <a:gd name="T109" fmla="*/ T108 w 2036"/>
                              <a:gd name="T110" fmla="+- 0 3973 2458"/>
                              <a:gd name="T111" fmla="*/ 3973 h 1577"/>
                              <a:gd name="T112" fmla="+- 0 6140 4878"/>
                              <a:gd name="T113" fmla="*/ T112 w 2036"/>
                              <a:gd name="T114" fmla="+- 0 4012 2458"/>
                              <a:gd name="T115" fmla="*/ 4012 h 1577"/>
                              <a:gd name="T116" fmla="+- 0 5979 4878"/>
                              <a:gd name="T117" fmla="*/ T116 w 2036"/>
                              <a:gd name="T118" fmla="+- 0 4032 2458"/>
                              <a:gd name="T119" fmla="*/ 4032 h 1577"/>
                              <a:gd name="T120" fmla="+- 0 5812 4878"/>
                              <a:gd name="T121" fmla="*/ T120 w 2036"/>
                              <a:gd name="T122" fmla="+- 0 4032 2458"/>
                              <a:gd name="T123" fmla="*/ 4032 h 1577"/>
                              <a:gd name="T124" fmla="+- 0 5651 4878"/>
                              <a:gd name="T125" fmla="*/ T124 w 2036"/>
                              <a:gd name="T126" fmla="+- 0 4012 2458"/>
                              <a:gd name="T127" fmla="*/ 4012 h 1577"/>
                              <a:gd name="T128" fmla="+- 0 5500 4878"/>
                              <a:gd name="T129" fmla="*/ T128 w 2036"/>
                              <a:gd name="T130" fmla="+- 0 3973 2458"/>
                              <a:gd name="T131" fmla="*/ 3973 h 1577"/>
                              <a:gd name="T132" fmla="+- 0 5360 4878"/>
                              <a:gd name="T133" fmla="*/ T132 w 2036"/>
                              <a:gd name="T134" fmla="+- 0 3917 2458"/>
                              <a:gd name="T135" fmla="*/ 3917 h 1577"/>
                              <a:gd name="T136" fmla="+- 0 5233 4878"/>
                              <a:gd name="T137" fmla="*/ T136 w 2036"/>
                              <a:gd name="T138" fmla="+- 0 3845 2458"/>
                              <a:gd name="T139" fmla="*/ 3845 h 1577"/>
                              <a:gd name="T140" fmla="+- 0 5123 4878"/>
                              <a:gd name="T141" fmla="*/ T140 w 2036"/>
                              <a:gd name="T142" fmla="+- 0 3760 2458"/>
                              <a:gd name="T143" fmla="*/ 3760 h 1577"/>
                              <a:gd name="T144" fmla="+- 0 5030 4878"/>
                              <a:gd name="T145" fmla="*/ T144 w 2036"/>
                              <a:gd name="T146" fmla="+- 0 3662 2458"/>
                              <a:gd name="T147" fmla="*/ 3662 h 1577"/>
                              <a:gd name="T148" fmla="+- 0 4958 4878"/>
                              <a:gd name="T149" fmla="*/ T148 w 2036"/>
                              <a:gd name="T150" fmla="+- 0 3553 2458"/>
                              <a:gd name="T151" fmla="*/ 3553 h 1577"/>
                              <a:gd name="T152" fmla="+- 0 4908 4878"/>
                              <a:gd name="T153" fmla="*/ T152 w 2036"/>
                              <a:gd name="T154" fmla="+- 0 3436 2458"/>
                              <a:gd name="T155" fmla="*/ 3436 h 1577"/>
                              <a:gd name="T156" fmla="+- 0 4881 4878"/>
                              <a:gd name="T157" fmla="*/ T156 w 2036"/>
                              <a:gd name="T158" fmla="+- 0 3311 2458"/>
                              <a:gd name="T159" fmla="*/ 3311 h 1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036" h="1577">
                                <a:moveTo>
                                  <a:pt x="0" y="788"/>
                                </a:moveTo>
                                <a:lnTo>
                                  <a:pt x="3" y="724"/>
                                </a:lnTo>
                                <a:lnTo>
                                  <a:pt x="13" y="661"/>
                                </a:lnTo>
                                <a:lnTo>
                                  <a:pt x="30" y="599"/>
                                </a:lnTo>
                                <a:lnTo>
                                  <a:pt x="52" y="539"/>
                                </a:lnTo>
                                <a:lnTo>
                                  <a:pt x="80" y="482"/>
                                </a:lnTo>
                                <a:lnTo>
                                  <a:pt x="114" y="426"/>
                                </a:lnTo>
                                <a:lnTo>
                                  <a:pt x="152" y="373"/>
                                </a:lnTo>
                                <a:lnTo>
                                  <a:pt x="196" y="323"/>
                                </a:lnTo>
                                <a:lnTo>
                                  <a:pt x="245" y="275"/>
                                </a:lnTo>
                                <a:lnTo>
                                  <a:pt x="298" y="231"/>
                                </a:lnTo>
                                <a:lnTo>
                                  <a:pt x="355" y="190"/>
                                </a:lnTo>
                                <a:lnTo>
                                  <a:pt x="417" y="152"/>
                                </a:lnTo>
                                <a:lnTo>
                                  <a:pt x="482" y="118"/>
                                </a:lnTo>
                                <a:lnTo>
                                  <a:pt x="550" y="88"/>
                                </a:lnTo>
                                <a:lnTo>
                                  <a:pt x="622" y="62"/>
                                </a:lnTo>
                                <a:lnTo>
                                  <a:pt x="696" y="40"/>
                                </a:lnTo>
                                <a:lnTo>
                                  <a:pt x="773" y="23"/>
                                </a:lnTo>
                                <a:lnTo>
                                  <a:pt x="853" y="10"/>
                                </a:lnTo>
                                <a:lnTo>
                                  <a:pt x="934" y="3"/>
                                </a:lnTo>
                                <a:lnTo>
                                  <a:pt x="1018" y="0"/>
                                </a:lnTo>
                                <a:lnTo>
                                  <a:pt x="1101" y="3"/>
                                </a:lnTo>
                                <a:lnTo>
                                  <a:pt x="1183" y="10"/>
                                </a:lnTo>
                                <a:lnTo>
                                  <a:pt x="1262" y="23"/>
                                </a:lnTo>
                                <a:lnTo>
                                  <a:pt x="1339" y="40"/>
                                </a:lnTo>
                                <a:lnTo>
                                  <a:pt x="1414" y="62"/>
                                </a:lnTo>
                                <a:lnTo>
                                  <a:pt x="1485" y="88"/>
                                </a:lnTo>
                                <a:lnTo>
                                  <a:pt x="1554" y="118"/>
                                </a:lnTo>
                                <a:lnTo>
                                  <a:pt x="1619" y="152"/>
                                </a:lnTo>
                                <a:lnTo>
                                  <a:pt x="1680" y="190"/>
                                </a:lnTo>
                                <a:lnTo>
                                  <a:pt x="1737" y="231"/>
                                </a:lnTo>
                                <a:lnTo>
                                  <a:pt x="1790" y="275"/>
                                </a:lnTo>
                                <a:lnTo>
                                  <a:pt x="1839" y="323"/>
                                </a:lnTo>
                                <a:lnTo>
                                  <a:pt x="1883" y="373"/>
                                </a:lnTo>
                                <a:lnTo>
                                  <a:pt x="1922" y="426"/>
                                </a:lnTo>
                                <a:lnTo>
                                  <a:pt x="1955" y="482"/>
                                </a:lnTo>
                                <a:lnTo>
                                  <a:pt x="1983" y="539"/>
                                </a:lnTo>
                                <a:lnTo>
                                  <a:pt x="2006" y="599"/>
                                </a:lnTo>
                                <a:lnTo>
                                  <a:pt x="2022" y="661"/>
                                </a:lnTo>
                                <a:lnTo>
                                  <a:pt x="2032" y="724"/>
                                </a:lnTo>
                                <a:lnTo>
                                  <a:pt x="2035" y="788"/>
                                </a:lnTo>
                                <a:lnTo>
                                  <a:pt x="2032" y="853"/>
                                </a:lnTo>
                                <a:lnTo>
                                  <a:pt x="2022" y="916"/>
                                </a:lnTo>
                                <a:lnTo>
                                  <a:pt x="2006" y="978"/>
                                </a:lnTo>
                                <a:lnTo>
                                  <a:pt x="1983" y="1038"/>
                                </a:lnTo>
                                <a:lnTo>
                                  <a:pt x="1955" y="1095"/>
                                </a:lnTo>
                                <a:lnTo>
                                  <a:pt x="1922" y="1151"/>
                                </a:lnTo>
                                <a:lnTo>
                                  <a:pt x="1883" y="1204"/>
                                </a:lnTo>
                                <a:lnTo>
                                  <a:pt x="1839" y="1254"/>
                                </a:lnTo>
                                <a:lnTo>
                                  <a:pt x="1790" y="1302"/>
                                </a:lnTo>
                                <a:lnTo>
                                  <a:pt x="1737" y="1346"/>
                                </a:lnTo>
                                <a:lnTo>
                                  <a:pt x="1680" y="1387"/>
                                </a:lnTo>
                                <a:lnTo>
                                  <a:pt x="1619" y="1425"/>
                                </a:lnTo>
                                <a:lnTo>
                                  <a:pt x="1554" y="1459"/>
                                </a:lnTo>
                                <a:lnTo>
                                  <a:pt x="1485" y="1489"/>
                                </a:lnTo>
                                <a:lnTo>
                                  <a:pt x="1414" y="1515"/>
                                </a:lnTo>
                                <a:lnTo>
                                  <a:pt x="1339" y="1537"/>
                                </a:lnTo>
                                <a:lnTo>
                                  <a:pt x="1262" y="1554"/>
                                </a:lnTo>
                                <a:lnTo>
                                  <a:pt x="1183" y="1567"/>
                                </a:lnTo>
                                <a:lnTo>
                                  <a:pt x="1101" y="1574"/>
                                </a:lnTo>
                                <a:lnTo>
                                  <a:pt x="1018" y="1577"/>
                                </a:lnTo>
                                <a:lnTo>
                                  <a:pt x="934" y="1574"/>
                                </a:lnTo>
                                <a:lnTo>
                                  <a:pt x="853" y="1567"/>
                                </a:lnTo>
                                <a:lnTo>
                                  <a:pt x="773" y="1554"/>
                                </a:lnTo>
                                <a:lnTo>
                                  <a:pt x="696" y="1537"/>
                                </a:lnTo>
                                <a:lnTo>
                                  <a:pt x="622" y="1515"/>
                                </a:lnTo>
                                <a:lnTo>
                                  <a:pt x="550" y="1489"/>
                                </a:lnTo>
                                <a:lnTo>
                                  <a:pt x="482" y="1459"/>
                                </a:lnTo>
                                <a:lnTo>
                                  <a:pt x="417" y="1425"/>
                                </a:lnTo>
                                <a:lnTo>
                                  <a:pt x="355" y="1387"/>
                                </a:lnTo>
                                <a:lnTo>
                                  <a:pt x="298" y="1346"/>
                                </a:lnTo>
                                <a:lnTo>
                                  <a:pt x="245" y="1302"/>
                                </a:lnTo>
                                <a:lnTo>
                                  <a:pt x="196" y="1254"/>
                                </a:lnTo>
                                <a:lnTo>
                                  <a:pt x="152" y="1204"/>
                                </a:lnTo>
                                <a:lnTo>
                                  <a:pt x="114" y="1151"/>
                                </a:lnTo>
                                <a:lnTo>
                                  <a:pt x="80" y="1095"/>
                                </a:lnTo>
                                <a:lnTo>
                                  <a:pt x="52" y="1038"/>
                                </a:lnTo>
                                <a:lnTo>
                                  <a:pt x="30" y="978"/>
                                </a:lnTo>
                                <a:lnTo>
                                  <a:pt x="13" y="916"/>
                                </a:lnTo>
                                <a:lnTo>
                                  <a:pt x="3" y="853"/>
                                </a:lnTo>
                                <a:lnTo>
                                  <a:pt x="0" y="7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5803" y="1190"/>
                            <a:ext cx="150" cy="1266"/>
                          </a:xfrm>
                          <a:custGeom>
                            <a:avLst/>
                            <a:gdLst>
                              <a:gd name="T0" fmla="+- 0 5833 5803"/>
                              <a:gd name="T1" fmla="*/ T0 w 150"/>
                              <a:gd name="T2" fmla="+- 0 2339 1191"/>
                              <a:gd name="T3" fmla="*/ 2339 h 1266"/>
                              <a:gd name="T4" fmla="+- 0 5896 5803"/>
                              <a:gd name="T5" fmla="*/ T4 w 150"/>
                              <a:gd name="T6" fmla="+- 0 2457 1191"/>
                              <a:gd name="T7" fmla="*/ 2457 h 1266"/>
                              <a:gd name="T8" fmla="+- 0 5933 5803"/>
                              <a:gd name="T9" fmla="*/ T8 w 150"/>
                              <a:gd name="T10" fmla="+- 0 2377 1191"/>
                              <a:gd name="T11" fmla="*/ 2377 h 1266"/>
                              <a:gd name="T12" fmla="+- 0 5878 5803"/>
                              <a:gd name="T13" fmla="*/ T12 w 150"/>
                              <a:gd name="T14" fmla="+- 0 2377 1191"/>
                              <a:gd name="T15" fmla="*/ 2377 h 1266"/>
                              <a:gd name="T16" fmla="+- 0 5878 5803"/>
                              <a:gd name="T17" fmla="*/ T16 w 150"/>
                              <a:gd name="T18" fmla="+- 0 2367 1191"/>
                              <a:gd name="T19" fmla="*/ 2367 h 1266"/>
                              <a:gd name="T20" fmla="+- 0 5833 5803"/>
                              <a:gd name="T21" fmla="*/ T20 w 150"/>
                              <a:gd name="T22" fmla="+- 0 2339 1191"/>
                              <a:gd name="T23" fmla="*/ 2339 h 1266"/>
                              <a:gd name="T24" fmla="+- 0 5878 5803"/>
                              <a:gd name="T25" fmla="*/ T24 w 150"/>
                              <a:gd name="T26" fmla="+- 0 2367 1191"/>
                              <a:gd name="T27" fmla="*/ 2367 h 1266"/>
                              <a:gd name="T28" fmla="+- 0 5878 5803"/>
                              <a:gd name="T29" fmla="*/ T28 w 150"/>
                              <a:gd name="T30" fmla="+- 0 2377 1191"/>
                              <a:gd name="T31" fmla="*/ 2377 h 1266"/>
                              <a:gd name="T32" fmla="+- 0 5894 5803"/>
                              <a:gd name="T33" fmla="*/ T32 w 150"/>
                              <a:gd name="T34" fmla="+- 0 2377 1191"/>
                              <a:gd name="T35" fmla="*/ 2377 h 1266"/>
                              <a:gd name="T36" fmla="+- 0 5878 5803"/>
                              <a:gd name="T37" fmla="*/ T36 w 150"/>
                              <a:gd name="T38" fmla="+- 0 2367 1191"/>
                              <a:gd name="T39" fmla="*/ 2367 h 1266"/>
                              <a:gd name="T40" fmla="+- 0 5953 5803"/>
                              <a:gd name="T41" fmla="*/ T40 w 150"/>
                              <a:gd name="T42" fmla="+- 0 2335 1191"/>
                              <a:gd name="T43" fmla="*/ 2335 h 1266"/>
                              <a:gd name="T44" fmla="+- 0 5909 5803"/>
                              <a:gd name="T45" fmla="*/ T44 w 150"/>
                              <a:gd name="T46" fmla="+- 0 2366 1191"/>
                              <a:gd name="T47" fmla="*/ 2366 h 1266"/>
                              <a:gd name="T48" fmla="+- 0 5909 5803"/>
                              <a:gd name="T49" fmla="*/ T48 w 150"/>
                              <a:gd name="T50" fmla="+- 0 2376 1191"/>
                              <a:gd name="T51" fmla="*/ 2376 h 1266"/>
                              <a:gd name="T52" fmla="+- 0 5878 5803"/>
                              <a:gd name="T53" fmla="*/ T52 w 150"/>
                              <a:gd name="T54" fmla="+- 0 2377 1191"/>
                              <a:gd name="T55" fmla="*/ 2377 h 1266"/>
                              <a:gd name="T56" fmla="+- 0 5933 5803"/>
                              <a:gd name="T57" fmla="*/ T56 w 150"/>
                              <a:gd name="T58" fmla="+- 0 2377 1191"/>
                              <a:gd name="T59" fmla="*/ 2377 h 1266"/>
                              <a:gd name="T60" fmla="+- 0 5953 5803"/>
                              <a:gd name="T61" fmla="*/ T60 w 150"/>
                              <a:gd name="T62" fmla="+- 0 2335 1191"/>
                              <a:gd name="T63" fmla="*/ 2335 h 1266"/>
                              <a:gd name="T64" fmla="+- 0 5862 5803"/>
                              <a:gd name="T65" fmla="*/ T64 w 150"/>
                              <a:gd name="T66" fmla="+- 0 1271 1191"/>
                              <a:gd name="T67" fmla="*/ 1271 h 1266"/>
                              <a:gd name="T68" fmla="+- 0 5847 5803"/>
                              <a:gd name="T69" fmla="*/ T68 w 150"/>
                              <a:gd name="T70" fmla="+- 0 1282 1191"/>
                              <a:gd name="T71" fmla="*/ 1282 h 1266"/>
                              <a:gd name="T72" fmla="+- 0 5878 5803"/>
                              <a:gd name="T73" fmla="*/ T72 w 150"/>
                              <a:gd name="T74" fmla="+- 0 2367 1191"/>
                              <a:gd name="T75" fmla="*/ 2367 h 1266"/>
                              <a:gd name="T76" fmla="+- 0 5894 5803"/>
                              <a:gd name="T77" fmla="*/ T76 w 150"/>
                              <a:gd name="T78" fmla="+- 0 2377 1191"/>
                              <a:gd name="T79" fmla="*/ 2377 h 1266"/>
                              <a:gd name="T80" fmla="+- 0 5909 5803"/>
                              <a:gd name="T81" fmla="*/ T80 w 150"/>
                              <a:gd name="T82" fmla="+- 0 2366 1191"/>
                              <a:gd name="T83" fmla="*/ 2366 h 1266"/>
                              <a:gd name="T84" fmla="+- 0 5878 5803"/>
                              <a:gd name="T85" fmla="*/ T84 w 150"/>
                              <a:gd name="T86" fmla="+- 0 1281 1191"/>
                              <a:gd name="T87" fmla="*/ 1281 h 1266"/>
                              <a:gd name="T88" fmla="+- 0 5862 5803"/>
                              <a:gd name="T89" fmla="*/ T88 w 150"/>
                              <a:gd name="T90" fmla="+- 0 1271 1191"/>
                              <a:gd name="T91" fmla="*/ 1271 h 1266"/>
                              <a:gd name="T92" fmla="+- 0 5909 5803"/>
                              <a:gd name="T93" fmla="*/ T92 w 150"/>
                              <a:gd name="T94" fmla="+- 0 2366 1191"/>
                              <a:gd name="T95" fmla="*/ 2366 h 1266"/>
                              <a:gd name="T96" fmla="+- 0 5894 5803"/>
                              <a:gd name="T97" fmla="*/ T96 w 150"/>
                              <a:gd name="T98" fmla="+- 0 2377 1191"/>
                              <a:gd name="T99" fmla="*/ 2377 h 1266"/>
                              <a:gd name="T100" fmla="+- 0 5909 5803"/>
                              <a:gd name="T101" fmla="*/ T100 w 150"/>
                              <a:gd name="T102" fmla="+- 0 2376 1191"/>
                              <a:gd name="T103" fmla="*/ 2376 h 1266"/>
                              <a:gd name="T104" fmla="+- 0 5909 5803"/>
                              <a:gd name="T105" fmla="*/ T104 w 150"/>
                              <a:gd name="T106" fmla="+- 0 2366 1191"/>
                              <a:gd name="T107" fmla="*/ 2366 h 1266"/>
                              <a:gd name="T108" fmla="+- 0 5860 5803"/>
                              <a:gd name="T109" fmla="*/ T108 w 150"/>
                              <a:gd name="T110" fmla="+- 0 1191 1191"/>
                              <a:gd name="T111" fmla="*/ 1191 h 1266"/>
                              <a:gd name="T112" fmla="+- 0 5803 5803"/>
                              <a:gd name="T113" fmla="*/ T112 w 150"/>
                              <a:gd name="T114" fmla="+- 0 1312 1191"/>
                              <a:gd name="T115" fmla="*/ 1312 h 1266"/>
                              <a:gd name="T116" fmla="+- 0 5847 5803"/>
                              <a:gd name="T117" fmla="*/ T116 w 150"/>
                              <a:gd name="T118" fmla="+- 0 1282 1191"/>
                              <a:gd name="T119" fmla="*/ 1282 h 1266"/>
                              <a:gd name="T120" fmla="+- 0 5846 5803"/>
                              <a:gd name="T121" fmla="*/ T120 w 150"/>
                              <a:gd name="T122" fmla="+- 0 1271 1191"/>
                              <a:gd name="T123" fmla="*/ 1271 h 1266"/>
                              <a:gd name="T124" fmla="+- 0 5877 5803"/>
                              <a:gd name="T125" fmla="*/ T124 w 150"/>
                              <a:gd name="T126" fmla="+- 0 1270 1191"/>
                              <a:gd name="T127" fmla="*/ 1270 h 1266"/>
                              <a:gd name="T128" fmla="+- 0 5902 5803"/>
                              <a:gd name="T129" fmla="*/ T128 w 150"/>
                              <a:gd name="T130" fmla="+- 0 1270 1191"/>
                              <a:gd name="T131" fmla="*/ 1270 h 1266"/>
                              <a:gd name="T132" fmla="+- 0 5860 5803"/>
                              <a:gd name="T133" fmla="*/ T132 w 150"/>
                              <a:gd name="T134" fmla="+- 0 1191 1191"/>
                              <a:gd name="T135" fmla="*/ 1191 h 1266"/>
                              <a:gd name="T136" fmla="+- 0 5902 5803"/>
                              <a:gd name="T137" fmla="*/ T136 w 150"/>
                              <a:gd name="T138" fmla="+- 0 1270 1191"/>
                              <a:gd name="T139" fmla="*/ 1270 h 1266"/>
                              <a:gd name="T140" fmla="+- 0 5877 5803"/>
                              <a:gd name="T141" fmla="*/ T140 w 150"/>
                              <a:gd name="T142" fmla="+- 0 1270 1191"/>
                              <a:gd name="T143" fmla="*/ 1270 h 1266"/>
                              <a:gd name="T144" fmla="+- 0 5878 5803"/>
                              <a:gd name="T145" fmla="*/ T144 w 150"/>
                              <a:gd name="T146" fmla="+- 0 1281 1191"/>
                              <a:gd name="T147" fmla="*/ 1281 h 1266"/>
                              <a:gd name="T148" fmla="+- 0 5923 5803"/>
                              <a:gd name="T149" fmla="*/ T148 w 150"/>
                              <a:gd name="T150" fmla="+- 0 1309 1191"/>
                              <a:gd name="T151" fmla="*/ 1309 h 1266"/>
                              <a:gd name="T152" fmla="+- 0 5902 5803"/>
                              <a:gd name="T153" fmla="*/ T152 w 150"/>
                              <a:gd name="T154" fmla="+- 0 1270 1191"/>
                              <a:gd name="T155" fmla="*/ 1270 h 1266"/>
                              <a:gd name="T156" fmla="+- 0 5877 5803"/>
                              <a:gd name="T157" fmla="*/ T156 w 150"/>
                              <a:gd name="T158" fmla="+- 0 1270 1191"/>
                              <a:gd name="T159" fmla="*/ 1270 h 1266"/>
                              <a:gd name="T160" fmla="+- 0 5846 5803"/>
                              <a:gd name="T161" fmla="*/ T160 w 150"/>
                              <a:gd name="T162" fmla="+- 0 1271 1191"/>
                              <a:gd name="T163" fmla="*/ 1271 h 1266"/>
                              <a:gd name="T164" fmla="+- 0 5847 5803"/>
                              <a:gd name="T165" fmla="*/ T164 w 150"/>
                              <a:gd name="T166" fmla="+- 0 1282 1191"/>
                              <a:gd name="T167" fmla="*/ 1282 h 1266"/>
                              <a:gd name="T168" fmla="+- 0 5862 5803"/>
                              <a:gd name="T169" fmla="*/ T168 w 150"/>
                              <a:gd name="T170" fmla="+- 0 1271 1191"/>
                              <a:gd name="T171" fmla="*/ 1271 h 1266"/>
                              <a:gd name="T172" fmla="+- 0 5877 5803"/>
                              <a:gd name="T173" fmla="*/ T172 w 150"/>
                              <a:gd name="T174" fmla="+- 0 1271 1191"/>
                              <a:gd name="T175" fmla="*/ 1271 h 1266"/>
                              <a:gd name="T176" fmla="+- 0 5877 5803"/>
                              <a:gd name="T177" fmla="*/ T176 w 150"/>
                              <a:gd name="T178" fmla="+- 0 1270 1191"/>
                              <a:gd name="T179" fmla="*/ 1270 h 1266"/>
                              <a:gd name="T180" fmla="+- 0 5877 5803"/>
                              <a:gd name="T181" fmla="*/ T180 w 150"/>
                              <a:gd name="T182" fmla="+- 0 1271 1191"/>
                              <a:gd name="T183" fmla="*/ 1271 h 1266"/>
                              <a:gd name="T184" fmla="+- 0 5862 5803"/>
                              <a:gd name="T185" fmla="*/ T184 w 150"/>
                              <a:gd name="T186" fmla="+- 0 1271 1191"/>
                              <a:gd name="T187" fmla="*/ 1271 h 1266"/>
                              <a:gd name="T188" fmla="+- 0 5878 5803"/>
                              <a:gd name="T189" fmla="*/ T188 w 150"/>
                              <a:gd name="T190" fmla="+- 0 1281 1191"/>
                              <a:gd name="T191" fmla="*/ 1281 h 1266"/>
                              <a:gd name="T192" fmla="+- 0 5877 5803"/>
                              <a:gd name="T193" fmla="*/ T192 w 150"/>
                              <a:gd name="T194" fmla="+- 0 1271 1191"/>
                              <a:gd name="T195" fmla="*/ 1271 h 1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50" h="1266">
                                <a:moveTo>
                                  <a:pt x="30" y="1148"/>
                                </a:moveTo>
                                <a:lnTo>
                                  <a:pt x="93" y="1266"/>
                                </a:lnTo>
                                <a:lnTo>
                                  <a:pt x="130" y="1186"/>
                                </a:lnTo>
                                <a:lnTo>
                                  <a:pt x="75" y="1186"/>
                                </a:lnTo>
                                <a:lnTo>
                                  <a:pt x="75" y="1176"/>
                                </a:lnTo>
                                <a:lnTo>
                                  <a:pt x="30" y="1148"/>
                                </a:lnTo>
                                <a:close/>
                                <a:moveTo>
                                  <a:pt x="75" y="1176"/>
                                </a:moveTo>
                                <a:lnTo>
                                  <a:pt x="75" y="1186"/>
                                </a:lnTo>
                                <a:lnTo>
                                  <a:pt x="91" y="1186"/>
                                </a:lnTo>
                                <a:lnTo>
                                  <a:pt x="75" y="1176"/>
                                </a:lnTo>
                                <a:close/>
                                <a:moveTo>
                                  <a:pt x="150" y="1144"/>
                                </a:moveTo>
                                <a:lnTo>
                                  <a:pt x="106" y="1175"/>
                                </a:lnTo>
                                <a:lnTo>
                                  <a:pt x="106" y="1185"/>
                                </a:lnTo>
                                <a:lnTo>
                                  <a:pt x="75" y="1186"/>
                                </a:lnTo>
                                <a:lnTo>
                                  <a:pt x="130" y="1186"/>
                                </a:lnTo>
                                <a:lnTo>
                                  <a:pt x="150" y="1144"/>
                                </a:lnTo>
                                <a:close/>
                                <a:moveTo>
                                  <a:pt x="59" y="80"/>
                                </a:moveTo>
                                <a:lnTo>
                                  <a:pt x="44" y="91"/>
                                </a:lnTo>
                                <a:lnTo>
                                  <a:pt x="75" y="1176"/>
                                </a:lnTo>
                                <a:lnTo>
                                  <a:pt x="91" y="1186"/>
                                </a:lnTo>
                                <a:lnTo>
                                  <a:pt x="106" y="1175"/>
                                </a:lnTo>
                                <a:lnTo>
                                  <a:pt x="75" y="90"/>
                                </a:lnTo>
                                <a:lnTo>
                                  <a:pt x="59" y="80"/>
                                </a:lnTo>
                                <a:close/>
                                <a:moveTo>
                                  <a:pt x="106" y="1175"/>
                                </a:moveTo>
                                <a:lnTo>
                                  <a:pt x="91" y="1186"/>
                                </a:lnTo>
                                <a:lnTo>
                                  <a:pt x="106" y="1185"/>
                                </a:lnTo>
                                <a:lnTo>
                                  <a:pt x="106" y="1175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0" y="121"/>
                                </a:lnTo>
                                <a:lnTo>
                                  <a:pt x="44" y="91"/>
                                </a:lnTo>
                                <a:lnTo>
                                  <a:pt x="43" y="80"/>
                                </a:lnTo>
                                <a:lnTo>
                                  <a:pt x="74" y="79"/>
                                </a:lnTo>
                                <a:lnTo>
                                  <a:pt x="99" y="79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99" y="79"/>
                                </a:moveTo>
                                <a:lnTo>
                                  <a:pt x="74" y="79"/>
                                </a:lnTo>
                                <a:lnTo>
                                  <a:pt x="75" y="90"/>
                                </a:lnTo>
                                <a:lnTo>
                                  <a:pt x="120" y="118"/>
                                </a:lnTo>
                                <a:lnTo>
                                  <a:pt x="99" y="79"/>
                                </a:lnTo>
                                <a:close/>
                                <a:moveTo>
                                  <a:pt x="74" y="79"/>
                                </a:moveTo>
                                <a:lnTo>
                                  <a:pt x="43" y="80"/>
                                </a:lnTo>
                                <a:lnTo>
                                  <a:pt x="44" y="91"/>
                                </a:lnTo>
                                <a:lnTo>
                                  <a:pt x="59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79"/>
                                </a:lnTo>
                                <a:close/>
                                <a:moveTo>
                                  <a:pt x="74" y="80"/>
                                </a:moveTo>
                                <a:lnTo>
                                  <a:pt x="59" y="80"/>
                                </a:lnTo>
                                <a:lnTo>
                                  <a:pt x="75" y="90"/>
                                </a:lnTo>
                                <a:lnTo>
                                  <a:pt x="74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855" y="1190"/>
                            <a:ext cx="2081" cy="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D20F5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CD6485F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3A33788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7964024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A274F7D" w14:textId="77777777" w:rsidR="00524FE4" w:rsidRDefault="00524FE4" w:rsidP="00524FE4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12140E8" w14:textId="77777777" w:rsidR="00524FE4" w:rsidRDefault="00524FE4" w:rsidP="00524FE4">
                              <w:pPr>
                                <w:spacing w:before="9"/>
                                <w:rPr>
                                  <w:sz w:val="34"/>
                                </w:rPr>
                              </w:pPr>
                            </w:p>
                            <w:p w14:paraId="33C3DD99" w14:textId="77777777" w:rsidR="00524FE4" w:rsidRDefault="00524FE4" w:rsidP="00524FE4">
                              <w:pPr>
                                <w:ind w:left="579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>Follower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04" y="286"/>
                            <a:ext cx="3108" cy="905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CEF0FA" w14:textId="77777777" w:rsidR="00524FE4" w:rsidRDefault="00524FE4" w:rsidP="00524FE4">
                              <w:pPr>
                                <w:spacing w:before="263"/>
                                <w:ind w:left="1075" w:right="1074"/>
                                <w:jc w:val="center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sz w:val="28"/>
                                </w:rPr>
                                <w:t>Leader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AE332" id="Group 10" o:spid="_x0000_s1034" style="position:absolute;margin-left:214.05pt;margin-top:13.15pt;width:157.7pt;height:189.75pt;z-index:-251637760;mso-position-horizontal-relative:page" coordorigin="4282,263" coordsize="3154,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">
                <v:shape id="Freeform 12" o:spid="_x0000_s1035" style="position:absolute;left:4878;top:2458;width:2036;height:1577;visibility:visible;mso-wrap-style:square;v-text-anchor:top" coordsize="2036,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" path="m,788l3,724,13,661,30,599,52,539,80,482r34,-56l152,373r44,-50l245,275r53,-44l355,190r62,-38l482,118,550,88,622,62,696,40,773,23,853,10,934,3,1018,r83,3l1183,10r79,13l1339,40r75,22l1485,88r69,30l1619,152r61,38l1737,231r53,44l1839,323r44,50l1922,426r33,56l1983,539r23,60l2022,661r10,63l2035,788r-3,65l2022,916r-16,62l1983,1038r-28,57l1922,1151r-39,53l1839,1254r-49,48l1737,1346r-57,41l1619,1425r-65,34l1485,1489r-71,26l1339,1537r-77,17l1183,1567r-82,7l1018,1577r-84,-3l853,1567r-80,-13l696,1537r-74,-22l550,1489r-68,-30l417,1425r-62,-38l298,1346r-53,-44l196,1254r-44,-50l114,1151,80,1095,52,1038,30,978,13,916,3,853,,788xe" filled="f" strokeweight="2.28pt">
                  <v:path arrowok="t" o:connecttype="custom" o:connectlocs="3,3182;30,3057;80,2940;152,2831;245,2733;355,2648;482,2576;622,2520;773,2481;934,2461;1101,2461;1262,2481;1414,2520;1554,2576;1680,2648;1790,2733;1883,2831;1955,2940;2006,3057;2032,3182;2032,3311;2006,3436;1955,3553;1883,3662;1790,3760;1680,3845;1554,3917;1414,3973;1262,4012;1101,4032;934,4032;773,4012;622,3973;482,3917;355,3845;245,3760;152,3662;80,3553;30,3436;3,3311" o:connectangles="0,0,0,0,0,0,0,0,0,0,0,0,0,0,0,0,0,0,0,0,0,0,0,0,0,0,0,0,0,0,0,0,0,0,0,0,0,0,0,0"/>
                </v:shape>
                <v:shape id="AutoShape 13" o:spid="_x0000_s1036" style="position:absolute;left:5803;top:1190;width:150;height:1266;visibility:visible;mso-wrap-style:square;v-text-anchor:top" coordsize="150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" path="m30,1148r63,118l130,1186r-55,l75,1176,30,1148xm75,1176r,10l91,1186,75,1176xm150,1144r-44,31l106,1185r-31,1l130,1186r20,-42xm59,80l44,91,75,1176r16,10l106,1175,75,90,59,80xm106,1175r-15,11l106,1185r,-10xm57,l,121,44,91,43,80,74,79r25,l57,xm99,79r-25,l75,90r45,28l99,79xm74,79l43,80r1,11l59,80r15,l74,79xm74,80r-15,l75,90,74,80xe" fillcolor="black" stroked="f">
                  <v:path arrowok="t" o:connecttype="custom" o:connectlocs="30,2339;93,2457;130,2377;75,2377;75,2367;30,2339;75,2367;75,2377;91,2377;75,2367;150,2335;106,2366;106,2376;75,2377;130,2377;150,2335;59,1271;44,1282;75,2367;91,2377;106,2366;75,1281;59,1271;106,2366;91,2377;106,2376;106,2366;57,1191;0,1312;44,1282;43,1271;74,1270;99,1270;57,1191;99,1270;74,1270;75,1281;120,1309;99,1270;74,1270;43,1271;44,1282;59,1271;74,1271;74,1270;74,1271;59,1271;75,1281;74,1271" o:connectangles="0,0,0,0,0,0,0,0,0,0,0,0,0,0,0,0,0,0,0,0,0,0,0,0,0,0,0,0,0,0,0,0,0,0,0,0,0,0,0,0,0,0,0,0,0,0,0,0,0"/>
                </v:shape>
                <v:shape id="Text Box 14" o:spid="_x0000_s1037" type="#_x0000_t202" style="position:absolute;left:4855;top:1190;width:2081;height:2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0AD20F5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1CD6485F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63A33788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07964024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2A274F7D" w14:textId="77777777" w:rsidR="00524FE4" w:rsidRDefault="00524FE4" w:rsidP="00524FE4">
                        <w:pPr>
                          <w:rPr>
                            <w:sz w:val="26"/>
                          </w:rPr>
                        </w:pPr>
                      </w:p>
                      <w:p w14:paraId="412140E8" w14:textId="77777777" w:rsidR="00524FE4" w:rsidRDefault="00524FE4" w:rsidP="00524FE4">
                        <w:pPr>
                          <w:spacing w:before="9"/>
                          <w:rPr>
                            <w:sz w:val="34"/>
                          </w:rPr>
                        </w:pPr>
                      </w:p>
                      <w:p w14:paraId="33C3DD99" w14:textId="77777777" w:rsidR="00524FE4" w:rsidRDefault="00524FE4" w:rsidP="00524FE4">
                        <w:pPr>
                          <w:ind w:left="579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>Follower</w:t>
                        </w:r>
                      </w:p>
                    </w:txbxContent>
                  </v:textbox>
                </v:shape>
                <v:shape id="Text Box 15" o:spid="_x0000_s1038" type="#_x0000_t202" style="position:absolute;left:4304;top:286;width:3108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" filled="f" strokeweight="2.28pt">
                  <v:textbox inset="0,0,0,0">
                    <w:txbxContent>
                      <w:p w14:paraId="65CEF0FA" w14:textId="77777777" w:rsidR="00524FE4" w:rsidRDefault="00524FE4" w:rsidP="00524FE4">
                        <w:pPr>
                          <w:spacing w:before="263"/>
                          <w:ind w:left="1075" w:right="1074"/>
                          <w:jc w:val="center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Leader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E0EB3A" w14:textId="77777777" w:rsidR="00524FE4" w:rsidRPr="00C30F27" w:rsidRDefault="00524FE4" w:rsidP="00524FE4">
      <w:pPr>
        <w:pStyle w:val="BodyText"/>
      </w:pPr>
    </w:p>
    <w:p w14:paraId="1FACDB27" w14:textId="77777777" w:rsidR="00524FE4" w:rsidRPr="00C30F27" w:rsidRDefault="00524FE4" w:rsidP="00524FE4">
      <w:pPr>
        <w:pStyle w:val="BodyText"/>
        <w:spacing w:before="9"/>
      </w:pPr>
    </w:p>
    <w:p w14:paraId="45601ACB" w14:textId="77777777" w:rsidR="00524FE4" w:rsidRPr="00C30F27" w:rsidRDefault="00524FE4" w:rsidP="00524FE4">
      <w:pPr>
        <w:pStyle w:val="Heading1"/>
        <w:numPr>
          <w:ilvl w:val="0"/>
          <w:numId w:val="10"/>
        </w:numPr>
        <w:tabs>
          <w:tab w:val="left" w:pos="634"/>
        </w:tabs>
        <w:ind w:left="633" w:hanging="414"/>
      </w:pPr>
      <w:r w:rsidRPr="00C30F27">
        <w:t>State</w:t>
      </w:r>
      <w:r w:rsidRPr="00C30F27">
        <w:rPr>
          <w:spacing w:val="-2"/>
        </w:rPr>
        <w:t xml:space="preserve"> </w:t>
      </w:r>
      <w:r w:rsidRPr="00C30F27">
        <w:t>any</w:t>
      </w:r>
      <w:r w:rsidRPr="00C30F27">
        <w:rPr>
          <w:spacing w:val="-1"/>
        </w:rPr>
        <w:t xml:space="preserve"> </w:t>
      </w:r>
      <w:r w:rsidRPr="00C30F27">
        <w:t>two</w:t>
      </w:r>
      <w:r w:rsidRPr="00C30F27">
        <w:rPr>
          <w:spacing w:val="-5"/>
        </w:rPr>
        <w:t xml:space="preserve"> </w:t>
      </w:r>
      <w:r w:rsidRPr="00C30F27">
        <w:t>values highlighted</w:t>
      </w:r>
      <w:r w:rsidRPr="00C30F27">
        <w:rPr>
          <w:spacing w:val="-2"/>
        </w:rPr>
        <w:t xml:space="preserve"> </w:t>
      </w:r>
      <w:r w:rsidRPr="00C30F27">
        <w:t>by</w:t>
      </w:r>
      <w:r w:rsidRPr="00C30F27">
        <w:rPr>
          <w:spacing w:val="-1"/>
        </w:rPr>
        <w:t xml:space="preserve"> </w:t>
      </w:r>
      <w:r w:rsidRPr="00C30F27">
        <w:t>the</w:t>
      </w:r>
      <w:r w:rsidRPr="00C30F27">
        <w:rPr>
          <w:spacing w:val="-1"/>
        </w:rPr>
        <w:t xml:space="preserve"> </w:t>
      </w:r>
      <w:r w:rsidRPr="00C30F27">
        <w:t>behavior</w:t>
      </w:r>
      <w:r w:rsidRPr="00C30F27">
        <w:rPr>
          <w:spacing w:val="-5"/>
        </w:rPr>
        <w:t xml:space="preserve"> </w:t>
      </w:r>
      <w:r w:rsidRPr="00C30F27">
        <w:t>of</w:t>
      </w:r>
      <w:r w:rsidRPr="00C30F27">
        <w:rPr>
          <w:spacing w:val="-2"/>
        </w:rPr>
        <w:t xml:space="preserve"> </w:t>
      </w:r>
      <w:r w:rsidRPr="00C30F27">
        <w:t>Umang Gupta.</w:t>
      </w:r>
    </w:p>
    <w:p w14:paraId="12F0BD5C" w14:textId="77777777" w:rsidR="00524FE4" w:rsidRPr="00C30F27" w:rsidRDefault="00524FE4" w:rsidP="00524FE4">
      <w:pPr>
        <w:pStyle w:val="BodyText"/>
        <w:spacing w:before="236"/>
        <w:ind w:left="220"/>
      </w:pPr>
      <w:r w:rsidRPr="00C30F27">
        <w:rPr>
          <w:b/>
        </w:rPr>
        <w:t>Ans:</w:t>
      </w:r>
      <w:r w:rsidRPr="00C30F27">
        <w:rPr>
          <w:b/>
          <w:spacing w:val="-4"/>
        </w:rPr>
        <w:t xml:space="preserve"> </w:t>
      </w:r>
      <w:r w:rsidRPr="00C30F27">
        <w:t>Values</w:t>
      </w:r>
      <w:r w:rsidRPr="00C30F27">
        <w:rPr>
          <w:spacing w:val="-4"/>
        </w:rPr>
        <w:t xml:space="preserve"> </w:t>
      </w:r>
      <w:r w:rsidRPr="00C30F27">
        <w:t>involved</w:t>
      </w:r>
      <w:r w:rsidRPr="00C30F27">
        <w:rPr>
          <w:spacing w:val="-2"/>
        </w:rPr>
        <w:t xml:space="preserve"> </w:t>
      </w:r>
      <w:r w:rsidRPr="00C30F27">
        <w:t>are</w:t>
      </w:r>
      <w:r w:rsidRPr="00C30F27">
        <w:rPr>
          <w:spacing w:val="-3"/>
        </w:rPr>
        <w:t xml:space="preserve"> </w:t>
      </w:r>
      <w:r w:rsidRPr="00C30F27">
        <w:t>as</w:t>
      </w:r>
      <w:r w:rsidRPr="00C30F27">
        <w:rPr>
          <w:spacing w:val="-2"/>
        </w:rPr>
        <w:t xml:space="preserve"> </w:t>
      </w:r>
      <w:r w:rsidRPr="00C30F27">
        <w:t>follows</w:t>
      </w:r>
    </w:p>
    <w:p w14:paraId="389D1D35" w14:textId="77777777" w:rsidR="00524FE4" w:rsidRPr="00C30F27" w:rsidRDefault="00524FE4" w:rsidP="00524FE4">
      <w:pPr>
        <w:pStyle w:val="ListParagraph"/>
        <w:numPr>
          <w:ilvl w:val="1"/>
          <w:numId w:val="10"/>
        </w:numPr>
        <w:tabs>
          <w:tab w:val="left" w:pos="941"/>
        </w:tabs>
        <w:spacing w:before="239"/>
        <w:ind w:hanging="361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Positive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attitude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towards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employees.</w:t>
      </w:r>
    </w:p>
    <w:p w14:paraId="7E76493A" w14:textId="77777777" w:rsidR="00524FE4" w:rsidRPr="00C30F27" w:rsidRDefault="00524FE4" w:rsidP="00524FE4">
      <w:pPr>
        <w:pStyle w:val="ListParagraph"/>
        <w:numPr>
          <w:ilvl w:val="1"/>
          <w:numId w:val="10"/>
        </w:numPr>
        <w:tabs>
          <w:tab w:val="left" w:pos="941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Considerate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attitude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towards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C30F27">
        <w:rPr>
          <w:rFonts w:ascii="Times New Roman" w:hAnsi="Times New Roman" w:cs="Times New Roman"/>
          <w:sz w:val="28"/>
          <w:szCs w:val="28"/>
        </w:rPr>
        <w:t>employees</w:t>
      </w:r>
      <w:proofErr w:type="gramEnd"/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health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their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well-being.</w:t>
      </w:r>
    </w:p>
    <w:p w14:paraId="1AE42125" w14:textId="77777777" w:rsidR="00524FE4" w:rsidRPr="00C30F27" w:rsidRDefault="00524FE4" w:rsidP="00524FE4">
      <w:pPr>
        <w:pStyle w:val="BodyText"/>
      </w:pPr>
    </w:p>
    <w:p w14:paraId="3CD851A6" w14:textId="77777777" w:rsidR="00524FE4" w:rsidRPr="00C30F27" w:rsidRDefault="00524FE4" w:rsidP="00524FE4">
      <w:pPr>
        <w:pStyle w:val="BodyText"/>
        <w:spacing w:before="3"/>
      </w:pPr>
    </w:p>
    <w:p w14:paraId="51C1128A" w14:textId="39EAD540" w:rsidR="00524FE4" w:rsidRPr="00C30F27" w:rsidRDefault="00524FE4" w:rsidP="00F938FA">
      <w:pPr>
        <w:pStyle w:val="Heading1"/>
        <w:numPr>
          <w:ilvl w:val="0"/>
          <w:numId w:val="1"/>
        </w:numPr>
        <w:tabs>
          <w:tab w:val="left" w:pos="712"/>
        </w:tabs>
      </w:pPr>
      <w:r w:rsidRPr="00C30F27">
        <w:t>Explain</w:t>
      </w:r>
      <w:r w:rsidRPr="00C30F27">
        <w:rPr>
          <w:spacing w:val="-3"/>
        </w:rPr>
        <w:t xml:space="preserve"> </w:t>
      </w:r>
      <w:r w:rsidRPr="00C30F27">
        <w:t>briefly</w:t>
      </w:r>
      <w:r w:rsidRPr="00C30F27">
        <w:rPr>
          <w:spacing w:val="-5"/>
        </w:rPr>
        <w:t xml:space="preserve"> </w:t>
      </w:r>
      <w:r w:rsidRPr="00C30F27">
        <w:t>any</w:t>
      </w:r>
      <w:r w:rsidRPr="00C30F27">
        <w:rPr>
          <w:spacing w:val="-1"/>
        </w:rPr>
        <w:t xml:space="preserve"> </w:t>
      </w:r>
      <w:r w:rsidRPr="00C30F27">
        <w:t>three</w:t>
      </w:r>
      <w:r w:rsidRPr="00C30F27">
        <w:rPr>
          <w:spacing w:val="-5"/>
        </w:rPr>
        <w:t xml:space="preserve"> </w:t>
      </w:r>
      <w:r w:rsidRPr="00C30F27">
        <w:t>semantic</w:t>
      </w:r>
      <w:r w:rsidRPr="00C30F27">
        <w:rPr>
          <w:spacing w:val="-6"/>
        </w:rPr>
        <w:t xml:space="preserve"> </w:t>
      </w:r>
      <w:r w:rsidRPr="00C30F27">
        <w:t>barriers</w:t>
      </w:r>
      <w:r w:rsidRPr="00C30F27">
        <w:rPr>
          <w:spacing w:val="-1"/>
        </w:rPr>
        <w:t xml:space="preserve"> </w:t>
      </w:r>
      <w:r w:rsidRPr="00C30F27">
        <w:t>to</w:t>
      </w:r>
      <w:r w:rsidRPr="00C30F27">
        <w:rPr>
          <w:spacing w:val="-2"/>
        </w:rPr>
        <w:t xml:space="preserve"> </w:t>
      </w:r>
      <w:r w:rsidRPr="00C30F27">
        <w:t>communication.</w:t>
      </w:r>
    </w:p>
    <w:p w14:paraId="76F10BAD" w14:textId="77777777" w:rsidR="00524FE4" w:rsidRPr="00C30F27" w:rsidRDefault="00524FE4" w:rsidP="00524FE4">
      <w:pPr>
        <w:pStyle w:val="BodyText"/>
        <w:spacing w:before="235"/>
        <w:ind w:left="220" w:right="219"/>
        <w:jc w:val="both"/>
      </w:pPr>
      <w:r w:rsidRPr="00C30F27">
        <w:rPr>
          <w:b/>
        </w:rPr>
        <w:t>Ans</w:t>
      </w:r>
      <w:r w:rsidRPr="00C30F27">
        <w:t>: Semantics is a branch of linguistics that studies the meaning of words and</w:t>
      </w:r>
      <w:r w:rsidRPr="00C30F27">
        <w:rPr>
          <w:spacing w:val="1"/>
        </w:rPr>
        <w:t xml:space="preserve"> </w:t>
      </w:r>
      <w:r w:rsidRPr="00C30F27">
        <w:t>sentences.</w:t>
      </w:r>
      <w:r w:rsidRPr="00C30F27">
        <w:rPr>
          <w:spacing w:val="1"/>
        </w:rPr>
        <w:t xml:space="preserve"> </w:t>
      </w:r>
      <w:r w:rsidRPr="00C30F27">
        <w:t>Semantic</w:t>
      </w:r>
      <w:r w:rsidRPr="00C30F27">
        <w:rPr>
          <w:spacing w:val="1"/>
        </w:rPr>
        <w:t xml:space="preserve"> </w:t>
      </w:r>
      <w:r w:rsidRPr="00C30F27">
        <w:t>barriers</w:t>
      </w:r>
      <w:r w:rsidRPr="00C30F27">
        <w:rPr>
          <w:spacing w:val="1"/>
        </w:rPr>
        <w:t xml:space="preserve"> </w:t>
      </w:r>
      <w:r w:rsidRPr="00C30F27">
        <w:t>are</w:t>
      </w:r>
      <w:r w:rsidRPr="00C30F27">
        <w:rPr>
          <w:spacing w:val="1"/>
        </w:rPr>
        <w:t xml:space="preserve"> </w:t>
      </w:r>
      <w:r w:rsidRPr="00C30F27">
        <w:t>problems</w:t>
      </w:r>
      <w:r w:rsidRPr="00C30F27">
        <w:rPr>
          <w:spacing w:val="1"/>
        </w:rPr>
        <w:t xml:space="preserve"> </w:t>
      </w:r>
      <w:r w:rsidRPr="00C30F27">
        <w:t>and</w:t>
      </w:r>
      <w:r w:rsidRPr="00C30F27">
        <w:rPr>
          <w:spacing w:val="1"/>
        </w:rPr>
        <w:t xml:space="preserve"> </w:t>
      </w:r>
      <w:r w:rsidRPr="00C30F27">
        <w:t>impediments</w:t>
      </w:r>
      <w:r w:rsidRPr="00C30F27">
        <w:rPr>
          <w:spacing w:val="1"/>
        </w:rPr>
        <w:t xml:space="preserve"> </w:t>
      </w:r>
      <w:r w:rsidRPr="00C30F27">
        <w:t>in</w:t>
      </w:r>
      <w:r w:rsidRPr="00C30F27">
        <w:rPr>
          <w:spacing w:val="1"/>
        </w:rPr>
        <w:t xml:space="preserve"> </w:t>
      </w:r>
      <w:r w:rsidRPr="00C30F27">
        <w:t>the</w:t>
      </w:r>
      <w:r w:rsidRPr="00C30F27">
        <w:rPr>
          <w:spacing w:val="1"/>
        </w:rPr>
        <w:t xml:space="preserve"> </w:t>
      </w:r>
      <w:r w:rsidRPr="00C30F27">
        <w:lastRenderedPageBreak/>
        <w:t>process</w:t>
      </w:r>
      <w:r w:rsidRPr="00C30F27">
        <w:rPr>
          <w:spacing w:val="1"/>
        </w:rPr>
        <w:t xml:space="preserve"> </w:t>
      </w:r>
      <w:r w:rsidRPr="00C30F27">
        <w:t>of</w:t>
      </w:r>
      <w:r w:rsidRPr="00C30F27">
        <w:rPr>
          <w:spacing w:val="-67"/>
        </w:rPr>
        <w:t xml:space="preserve"> </w:t>
      </w:r>
      <w:r w:rsidRPr="00C30F27">
        <w:t>encoding</w:t>
      </w:r>
      <w:r w:rsidRPr="00C30F27">
        <w:rPr>
          <w:spacing w:val="-18"/>
        </w:rPr>
        <w:t xml:space="preserve"> </w:t>
      </w:r>
      <w:r w:rsidRPr="00C30F27">
        <w:t>and</w:t>
      </w:r>
      <w:r w:rsidRPr="00C30F27">
        <w:rPr>
          <w:spacing w:val="-17"/>
        </w:rPr>
        <w:t xml:space="preserve"> </w:t>
      </w:r>
      <w:r w:rsidRPr="00C30F27">
        <w:t>decoding</w:t>
      </w:r>
      <w:r w:rsidRPr="00C30F27">
        <w:rPr>
          <w:spacing w:val="-16"/>
        </w:rPr>
        <w:t xml:space="preserve"> </w:t>
      </w:r>
      <w:r w:rsidRPr="00C30F27">
        <w:t>messages</w:t>
      </w:r>
      <w:r w:rsidRPr="00C30F27">
        <w:rPr>
          <w:spacing w:val="-17"/>
        </w:rPr>
        <w:t xml:space="preserve"> </w:t>
      </w:r>
      <w:r w:rsidRPr="00C30F27">
        <w:t>into</w:t>
      </w:r>
      <w:r w:rsidRPr="00C30F27">
        <w:rPr>
          <w:spacing w:val="-16"/>
        </w:rPr>
        <w:t xml:space="preserve"> </w:t>
      </w:r>
      <w:r w:rsidRPr="00C30F27">
        <w:t>words</w:t>
      </w:r>
      <w:r w:rsidRPr="00C30F27">
        <w:rPr>
          <w:spacing w:val="-15"/>
        </w:rPr>
        <w:t xml:space="preserve"> </w:t>
      </w:r>
      <w:r w:rsidRPr="00C30F27">
        <w:t>or</w:t>
      </w:r>
      <w:r w:rsidRPr="00C30F27">
        <w:rPr>
          <w:spacing w:val="-17"/>
        </w:rPr>
        <w:t xml:space="preserve"> </w:t>
      </w:r>
      <w:r w:rsidRPr="00C30F27">
        <w:t>impressions.</w:t>
      </w:r>
      <w:r w:rsidRPr="00C30F27">
        <w:rPr>
          <w:spacing w:val="-16"/>
        </w:rPr>
        <w:t xml:space="preserve"> </w:t>
      </w:r>
      <w:r w:rsidRPr="00C30F27">
        <w:t>Typically,</w:t>
      </w:r>
      <w:r w:rsidRPr="00C30F27">
        <w:rPr>
          <w:spacing w:val="-17"/>
        </w:rPr>
        <w:t xml:space="preserve"> </w:t>
      </w:r>
      <w:r w:rsidRPr="00C30F27">
        <w:t>such</w:t>
      </w:r>
      <w:r w:rsidRPr="00C30F27">
        <w:rPr>
          <w:spacing w:val="-17"/>
        </w:rPr>
        <w:t xml:space="preserve"> </w:t>
      </w:r>
      <w:r w:rsidRPr="00C30F27">
        <w:t>barriers</w:t>
      </w:r>
      <w:r w:rsidRPr="00C30F27">
        <w:rPr>
          <w:spacing w:val="-68"/>
        </w:rPr>
        <w:t xml:space="preserve"> </w:t>
      </w:r>
      <w:r w:rsidRPr="00C30F27">
        <w:t>arise as a result of the use of incorrect words, erroneous translations, or differing</w:t>
      </w:r>
      <w:r w:rsidRPr="00C30F27">
        <w:rPr>
          <w:spacing w:val="1"/>
        </w:rPr>
        <w:t xml:space="preserve"> </w:t>
      </w:r>
      <w:r w:rsidRPr="00C30F27">
        <w:t>interpretations.</w:t>
      </w:r>
      <w:r w:rsidRPr="00C30F27">
        <w:rPr>
          <w:spacing w:val="-3"/>
        </w:rPr>
        <w:t xml:space="preserve"> </w:t>
      </w:r>
      <w:r w:rsidRPr="00C30F27">
        <w:t>Some</w:t>
      </w:r>
      <w:r w:rsidRPr="00C30F27">
        <w:rPr>
          <w:spacing w:val="1"/>
        </w:rPr>
        <w:t xml:space="preserve"> </w:t>
      </w:r>
      <w:r w:rsidRPr="00C30F27">
        <w:t>of</w:t>
      </w:r>
      <w:r w:rsidRPr="00C30F27">
        <w:rPr>
          <w:spacing w:val="-1"/>
        </w:rPr>
        <w:t xml:space="preserve"> </w:t>
      </w:r>
      <w:r w:rsidRPr="00C30F27">
        <w:t>the</w:t>
      </w:r>
      <w:r w:rsidRPr="00C30F27">
        <w:rPr>
          <w:spacing w:val="-1"/>
        </w:rPr>
        <w:t xml:space="preserve"> </w:t>
      </w:r>
      <w:r w:rsidRPr="00C30F27">
        <w:t>causes</w:t>
      </w:r>
      <w:r w:rsidRPr="00C30F27">
        <w:rPr>
          <w:spacing w:val="-3"/>
        </w:rPr>
        <w:t xml:space="preserve"> </w:t>
      </w:r>
      <w:r w:rsidRPr="00C30F27">
        <w:t>of</w:t>
      </w:r>
      <w:r w:rsidRPr="00C30F27">
        <w:rPr>
          <w:spacing w:val="-1"/>
        </w:rPr>
        <w:t xml:space="preserve"> </w:t>
      </w:r>
      <w:r w:rsidRPr="00C30F27">
        <w:t>semantic</w:t>
      </w:r>
      <w:r w:rsidRPr="00C30F27">
        <w:rPr>
          <w:spacing w:val="-4"/>
        </w:rPr>
        <w:t xml:space="preserve"> </w:t>
      </w:r>
      <w:r w:rsidRPr="00C30F27">
        <w:t>barriers are</w:t>
      </w:r>
      <w:r w:rsidRPr="00C30F27">
        <w:rPr>
          <w:spacing w:val="-2"/>
        </w:rPr>
        <w:t xml:space="preserve"> </w:t>
      </w:r>
      <w:r w:rsidRPr="00C30F27">
        <w:t>as follows.</w:t>
      </w:r>
    </w:p>
    <w:p w14:paraId="1859D9FF" w14:textId="7572E19A" w:rsidR="00524FE4" w:rsidRPr="00C30F27" w:rsidRDefault="00524FE4" w:rsidP="00524FE4">
      <w:pPr>
        <w:pStyle w:val="ListParagraph"/>
        <w:numPr>
          <w:ilvl w:val="0"/>
          <w:numId w:val="12"/>
        </w:numPr>
        <w:tabs>
          <w:tab w:val="left" w:pos="941"/>
        </w:tabs>
        <w:ind w:right="216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Badly</w:t>
      </w:r>
      <w:r w:rsidRPr="00C30F27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expressed</w:t>
      </w:r>
      <w:r w:rsidRPr="00C30F27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message:</w:t>
      </w:r>
      <w:r w:rsidRPr="00C30F27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information</w:t>
      </w:r>
      <w:r w:rsidRPr="00C30F2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may</w:t>
      </w:r>
      <w:r w:rsidRPr="00C30F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not</w:t>
      </w:r>
      <w:r w:rsidRPr="00C30F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</w:t>
      </w:r>
      <w:r w:rsidRPr="00C30F2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clearly</w:t>
      </w:r>
      <w:r w:rsidRPr="00C30F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expressed</w:t>
      </w:r>
      <w:r w:rsidRPr="00C30F2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at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times due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lack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vocabulary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 incorrect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word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usage.</w:t>
      </w:r>
    </w:p>
    <w:p w14:paraId="6490FCFD" w14:textId="77777777" w:rsidR="002A4D2D" w:rsidRPr="00C30F27" w:rsidRDefault="00524FE4" w:rsidP="002A4D2D">
      <w:pPr>
        <w:pStyle w:val="BodyText"/>
        <w:spacing w:before="81"/>
        <w:ind w:left="940"/>
      </w:pPr>
      <w:r w:rsidRPr="00C30F27">
        <w:rPr>
          <w:b/>
          <w:spacing w:val="-1"/>
        </w:rPr>
        <w:t>Symbols</w:t>
      </w:r>
      <w:r w:rsidRPr="00C30F27">
        <w:rPr>
          <w:b/>
          <w:spacing w:val="-17"/>
        </w:rPr>
        <w:t xml:space="preserve"> </w:t>
      </w:r>
      <w:r w:rsidRPr="00C30F27">
        <w:rPr>
          <w:b/>
          <w:spacing w:val="-1"/>
        </w:rPr>
        <w:t>with</w:t>
      </w:r>
      <w:r w:rsidRPr="00C30F27">
        <w:rPr>
          <w:b/>
          <w:spacing w:val="-15"/>
        </w:rPr>
        <w:t xml:space="preserve"> </w:t>
      </w:r>
      <w:r w:rsidRPr="00C30F27">
        <w:rPr>
          <w:b/>
          <w:spacing w:val="-1"/>
        </w:rPr>
        <w:t>different</w:t>
      </w:r>
      <w:r w:rsidRPr="00C30F27">
        <w:rPr>
          <w:b/>
          <w:spacing w:val="-14"/>
        </w:rPr>
        <w:t xml:space="preserve"> </w:t>
      </w:r>
      <w:r w:rsidRPr="00C30F27">
        <w:rPr>
          <w:b/>
        </w:rPr>
        <w:t>meanings:</w:t>
      </w:r>
      <w:r w:rsidRPr="00C30F27">
        <w:rPr>
          <w:b/>
          <w:spacing w:val="-12"/>
        </w:rPr>
        <w:t xml:space="preserve"> </w:t>
      </w:r>
      <w:r w:rsidRPr="00C30F27">
        <w:t>A</w:t>
      </w:r>
      <w:r w:rsidRPr="00C30F27">
        <w:rPr>
          <w:spacing w:val="-16"/>
        </w:rPr>
        <w:t xml:space="preserve"> </w:t>
      </w:r>
      <w:r w:rsidRPr="00C30F27">
        <w:t>word</w:t>
      </w:r>
      <w:r w:rsidRPr="00C30F27">
        <w:rPr>
          <w:spacing w:val="-13"/>
        </w:rPr>
        <w:t xml:space="preserve"> </w:t>
      </w:r>
      <w:r w:rsidRPr="00C30F27">
        <w:t>may</w:t>
      </w:r>
      <w:r w:rsidRPr="00C30F27">
        <w:rPr>
          <w:spacing w:val="-19"/>
        </w:rPr>
        <w:t xml:space="preserve"> </w:t>
      </w:r>
      <w:r w:rsidRPr="00C30F27">
        <w:t>have</w:t>
      </w:r>
      <w:r w:rsidRPr="00C30F27">
        <w:rPr>
          <w:spacing w:val="-12"/>
        </w:rPr>
        <w:t xml:space="preserve"> </w:t>
      </w:r>
      <w:r w:rsidRPr="00C30F27">
        <w:t>more</w:t>
      </w:r>
      <w:r w:rsidRPr="00C30F27">
        <w:rPr>
          <w:spacing w:val="-15"/>
        </w:rPr>
        <w:t xml:space="preserve"> </w:t>
      </w:r>
      <w:r w:rsidRPr="00C30F27">
        <w:t>than</w:t>
      </w:r>
      <w:r w:rsidRPr="00C30F27">
        <w:rPr>
          <w:spacing w:val="-17"/>
        </w:rPr>
        <w:t xml:space="preserve"> </w:t>
      </w:r>
      <w:r w:rsidRPr="00C30F27">
        <w:t>one</w:t>
      </w:r>
      <w:r w:rsidRPr="00C30F27">
        <w:rPr>
          <w:spacing w:val="-12"/>
        </w:rPr>
        <w:t xml:space="preserve"> </w:t>
      </w:r>
      <w:r w:rsidRPr="00C30F27">
        <w:t>meaning</w:t>
      </w:r>
      <w:r w:rsidRPr="00C30F27">
        <w:rPr>
          <w:spacing w:val="-67"/>
        </w:rPr>
        <w:t xml:space="preserve"> </w:t>
      </w:r>
      <w:r w:rsidRPr="00C30F27">
        <w:t>at</w:t>
      </w:r>
      <w:r w:rsidRPr="00C30F27">
        <w:rPr>
          <w:spacing w:val="-9"/>
        </w:rPr>
        <w:t xml:space="preserve"> </w:t>
      </w:r>
      <w:r w:rsidRPr="00C30F27">
        <w:t>times,</w:t>
      </w:r>
      <w:r w:rsidRPr="00C30F27">
        <w:rPr>
          <w:spacing w:val="-11"/>
        </w:rPr>
        <w:t xml:space="preserve"> </w:t>
      </w:r>
      <w:r w:rsidRPr="00C30F27">
        <w:t>or</w:t>
      </w:r>
      <w:r w:rsidRPr="00C30F27">
        <w:rPr>
          <w:spacing w:val="-10"/>
        </w:rPr>
        <w:t xml:space="preserve"> </w:t>
      </w:r>
      <w:r w:rsidRPr="00C30F27">
        <w:t>two</w:t>
      </w:r>
      <w:r w:rsidRPr="00C30F27">
        <w:rPr>
          <w:spacing w:val="-9"/>
        </w:rPr>
        <w:t xml:space="preserve"> </w:t>
      </w:r>
      <w:r w:rsidRPr="00C30F27">
        <w:t>or</w:t>
      </w:r>
      <w:r w:rsidRPr="00C30F27">
        <w:rPr>
          <w:spacing w:val="-10"/>
        </w:rPr>
        <w:t xml:space="preserve"> </w:t>
      </w:r>
      <w:r w:rsidRPr="00C30F27">
        <w:t>more</w:t>
      </w:r>
      <w:r w:rsidRPr="00C30F27">
        <w:rPr>
          <w:spacing w:val="-10"/>
        </w:rPr>
        <w:t xml:space="preserve"> </w:t>
      </w:r>
      <w:r w:rsidRPr="00C30F27">
        <w:t>words</w:t>
      </w:r>
      <w:r w:rsidRPr="00C30F27">
        <w:rPr>
          <w:spacing w:val="-9"/>
        </w:rPr>
        <w:t xml:space="preserve"> </w:t>
      </w:r>
      <w:r w:rsidRPr="00C30F27">
        <w:t>may</w:t>
      </w:r>
      <w:r w:rsidRPr="00C30F27">
        <w:rPr>
          <w:spacing w:val="-13"/>
        </w:rPr>
        <w:t xml:space="preserve"> </w:t>
      </w:r>
      <w:r w:rsidRPr="00C30F27">
        <w:t>have</w:t>
      </w:r>
      <w:r w:rsidRPr="00C30F27">
        <w:rPr>
          <w:spacing w:val="-12"/>
        </w:rPr>
        <w:t xml:space="preserve"> </w:t>
      </w:r>
      <w:r w:rsidRPr="00C30F27">
        <w:t>the</w:t>
      </w:r>
      <w:r w:rsidRPr="00C30F27">
        <w:rPr>
          <w:spacing w:val="-10"/>
        </w:rPr>
        <w:t xml:space="preserve"> </w:t>
      </w:r>
      <w:r w:rsidRPr="00C30F27">
        <w:t>same</w:t>
      </w:r>
      <w:r w:rsidRPr="00C30F27">
        <w:rPr>
          <w:spacing w:val="-10"/>
        </w:rPr>
        <w:t xml:space="preserve"> </w:t>
      </w:r>
      <w:r w:rsidRPr="00C30F27">
        <w:t>pronunciation</w:t>
      </w:r>
      <w:r w:rsidRPr="00C30F27">
        <w:rPr>
          <w:spacing w:val="-12"/>
        </w:rPr>
        <w:t xml:space="preserve"> </w:t>
      </w:r>
      <w:r w:rsidRPr="00C30F27">
        <w:t>(such</w:t>
      </w:r>
      <w:r w:rsidRPr="00C30F27">
        <w:rPr>
          <w:spacing w:val="-11"/>
        </w:rPr>
        <w:t xml:space="preserve"> </w:t>
      </w:r>
      <w:r w:rsidRPr="00C30F27">
        <w:t>as</w:t>
      </w:r>
      <w:r w:rsidRPr="00C30F27">
        <w:rPr>
          <w:spacing w:val="-10"/>
        </w:rPr>
        <w:t xml:space="preserve"> </w:t>
      </w:r>
      <w:r w:rsidRPr="00C30F27">
        <w:t>idle</w:t>
      </w:r>
      <w:r w:rsidR="002A4D2D" w:rsidRPr="00C30F27">
        <w:t xml:space="preserve"> </w:t>
      </w:r>
      <w:r w:rsidR="002A4D2D" w:rsidRPr="00C30F27">
        <w:t>and</w:t>
      </w:r>
      <w:r w:rsidR="002A4D2D" w:rsidRPr="00C30F27">
        <w:rPr>
          <w:spacing w:val="10"/>
        </w:rPr>
        <w:t xml:space="preserve"> </w:t>
      </w:r>
      <w:r w:rsidR="002A4D2D" w:rsidRPr="00C30F27">
        <w:t>idol).</w:t>
      </w:r>
      <w:r w:rsidR="002A4D2D" w:rsidRPr="00C30F27">
        <w:rPr>
          <w:spacing w:val="10"/>
        </w:rPr>
        <w:t xml:space="preserve"> </w:t>
      </w:r>
      <w:r w:rsidR="002A4D2D" w:rsidRPr="00C30F27">
        <w:t>The</w:t>
      </w:r>
      <w:r w:rsidR="002A4D2D" w:rsidRPr="00C30F27">
        <w:rPr>
          <w:spacing w:val="11"/>
        </w:rPr>
        <w:t xml:space="preserve"> </w:t>
      </w:r>
      <w:r w:rsidR="002A4D2D" w:rsidRPr="00C30F27">
        <w:t>correct</w:t>
      </w:r>
      <w:r w:rsidR="002A4D2D" w:rsidRPr="00C30F27">
        <w:rPr>
          <w:spacing w:val="11"/>
        </w:rPr>
        <w:t xml:space="preserve"> </w:t>
      </w:r>
      <w:r w:rsidR="002A4D2D" w:rsidRPr="00C30F27">
        <w:t>interpretation</w:t>
      </w:r>
      <w:r w:rsidR="002A4D2D" w:rsidRPr="00C30F27">
        <w:rPr>
          <w:spacing w:val="15"/>
        </w:rPr>
        <w:t xml:space="preserve"> </w:t>
      </w:r>
      <w:r w:rsidR="002A4D2D" w:rsidRPr="00C30F27">
        <w:t>of</w:t>
      </w:r>
      <w:r w:rsidR="002A4D2D" w:rsidRPr="00C30F27">
        <w:rPr>
          <w:spacing w:val="8"/>
        </w:rPr>
        <w:t xml:space="preserve"> </w:t>
      </w:r>
      <w:r w:rsidR="002A4D2D" w:rsidRPr="00C30F27">
        <w:t>the</w:t>
      </w:r>
      <w:r w:rsidR="002A4D2D" w:rsidRPr="00C30F27">
        <w:rPr>
          <w:spacing w:val="8"/>
        </w:rPr>
        <w:t xml:space="preserve"> </w:t>
      </w:r>
      <w:r w:rsidR="002A4D2D" w:rsidRPr="00C30F27">
        <w:t>word</w:t>
      </w:r>
      <w:r w:rsidR="002A4D2D" w:rsidRPr="00C30F27">
        <w:rPr>
          <w:spacing w:val="9"/>
        </w:rPr>
        <w:t xml:space="preserve"> </w:t>
      </w:r>
      <w:r w:rsidR="002A4D2D" w:rsidRPr="00C30F27">
        <w:t>remains</w:t>
      </w:r>
      <w:r w:rsidR="002A4D2D" w:rsidRPr="00C30F27">
        <w:rPr>
          <w:spacing w:val="9"/>
        </w:rPr>
        <w:t xml:space="preserve"> </w:t>
      </w:r>
      <w:r w:rsidR="002A4D2D" w:rsidRPr="00C30F27">
        <w:t>ambiguous</w:t>
      </w:r>
      <w:r w:rsidR="002A4D2D" w:rsidRPr="00C30F27">
        <w:rPr>
          <w:spacing w:val="11"/>
        </w:rPr>
        <w:t xml:space="preserve"> </w:t>
      </w:r>
      <w:r w:rsidR="002A4D2D" w:rsidRPr="00C30F27">
        <w:t>in</w:t>
      </w:r>
      <w:r w:rsidR="002A4D2D" w:rsidRPr="00C30F27">
        <w:rPr>
          <w:spacing w:val="9"/>
        </w:rPr>
        <w:t xml:space="preserve"> </w:t>
      </w:r>
      <w:r w:rsidR="002A4D2D" w:rsidRPr="00C30F27">
        <w:t>such</w:t>
      </w:r>
      <w:r w:rsidR="002A4D2D" w:rsidRPr="00C30F27">
        <w:rPr>
          <w:spacing w:val="-67"/>
        </w:rPr>
        <w:t xml:space="preserve"> </w:t>
      </w:r>
      <w:r w:rsidR="002A4D2D" w:rsidRPr="00C30F27">
        <w:t>cases.</w:t>
      </w:r>
    </w:p>
    <w:p w14:paraId="29465E96" w14:textId="77777777" w:rsidR="002A4D2D" w:rsidRPr="00C30F27" w:rsidRDefault="002A4D2D" w:rsidP="002A4D2D">
      <w:pPr>
        <w:pStyle w:val="ListParagraph"/>
        <w:numPr>
          <w:ilvl w:val="0"/>
          <w:numId w:val="12"/>
        </w:numPr>
        <w:tabs>
          <w:tab w:val="left" w:pos="941"/>
        </w:tabs>
        <w:spacing w:before="242"/>
        <w:ind w:right="220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Faulty translations: </w:t>
      </w:r>
      <w:r w:rsidRPr="00C30F27">
        <w:rPr>
          <w:rFonts w:ascii="Times New Roman" w:hAnsi="Times New Roman" w:cs="Times New Roman"/>
          <w:sz w:val="28"/>
          <w:szCs w:val="28"/>
        </w:rPr>
        <w:t>In some cases, the proficiency of a language varies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between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workers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managers.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such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cases,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translation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information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into a language that the workers can understand is required. However, some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words or sentences may be misinterpreted during the translation process. For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example, the meaning of certain words may change in a translation of an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instruction from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English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Hindi.</w:t>
      </w:r>
    </w:p>
    <w:p w14:paraId="0BA770D2" w14:textId="77777777" w:rsidR="002A4D2D" w:rsidRPr="00C30F27" w:rsidRDefault="002A4D2D" w:rsidP="002A4D2D">
      <w:pPr>
        <w:pStyle w:val="BodyText"/>
      </w:pPr>
    </w:p>
    <w:p w14:paraId="319FD0FA" w14:textId="77777777" w:rsidR="002A4D2D" w:rsidRPr="00C30F27" w:rsidRDefault="002A4D2D" w:rsidP="002A4D2D">
      <w:pPr>
        <w:pStyle w:val="BodyText"/>
        <w:spacing w:before="2"/>
      </w:pPr>
    </w:p>
    <w:p w14:paraId="5B20D27F" w14:textId="3D2B6012" w:rsidR="002A4D2D" w:rsidRPr="00C30F27" w:rsidRDefault="002A4D2D" w:rsidP="002A4D2D">
      <w:pPr>
        <w:pStyle w:val="Heading1"/>
        <w:numPr>
          <w:ilvl w:val="0"/>
          <w:numId w:val="1"/>
        </w:numPr>
        <w:tabs>
          <w:tab w:val="left" w:pos="662"/>
        </w:tabs>
        <w:ind w:right="217"/>
      </w:pPr>
      <w:r w:rsidRPr="00C30F27">
        <w:t>What</w:t>
      </w:r>
      <w:r w:rsidRPr="00C30F27">
        <w:rPr>
          <w:spacing w:val="18"/>
        </w:rPr>
        <w:t xml:space="preserve"> </w:t>
      </w:r>
      <w:r w:rsidRPr="00C30F27">
        <w:t>is</w:t>
      </w:r>
      <w:r w:rsidRPr="00C30F27">
        <w:rPr>
          <w:spacing w:val="20"/>
        </w:rPr>
        <w:t xml:space="preserve"> </w:t>
      </w:r>
      <w:r w:rsidRPr="00C30F27">
        <w:t>meant</w:t>
      </w:r>
      <w:r w:rsidRPr="00C30F27">
        <w:rPr>
          <w:spacing w:val="17"/>
        </w:rPr>
        <w:t xml:space="preserve"> </w:t>
      </w:r>
      <w:r w:rsidRPr="00C30F27">
        <w:t>by</w:t>
      </w:r>
      <w:r w:rsidRPr="00C30F27">
        <w:rPr>
          <w:spacing w:val="18"/>
        </w:rPr>
        <w:t xml:space="preserve"> </w:t>
      </w:r>
      <w:r w:rsidRPr="00C30F27">
        <w:t>'Esteem</w:t>
      </w:r>
      <w:r w:rsidRPr="00C30F27">
        <w:rPr>
          <w:spacing w:val="16"/>
        </w:rPr>
        <w:t xml:space="preserve"> </w:t>
      </w:r>
      <w:r w:rsidRPr="00C30F27">
        <w:t>needs'</w:t>
      </w:r>
      <w:r w:rsidRPr="00C30F27">
        <w:rPr>
          <w:spacing w:val="18"/>
        </w:rPr>
        <w:t xml:space="preserve"> </w:t>
      </w:r>
      <w:r w:rsidRPr="00C30F27">
        <w:t>and</w:t>
      </w:r>
      <w:r w:rsidRPr="00C30F27">
        <w:rPr>
          <w:spacing w:val="18"/>
        </w:rPr>
        <w:t xml:space="preserve"> </w:t>
      </w:r>
      <w:r w:rsidRPr="00C30F27">
        <w:t>'Self-actualization</w:t>
      </w:r>
      <w:r w:rsidRPr="00C30F27">
        <w:rPr>
          <w:spacing w:val="19"/>
        </w:rPr>
        <w:t xml:space="preserve"> </w:t>
      </w:r>
      <w:r w:rsidRPr="00C30F27">
        <w:t>needs'</w:t>
      </w:r>
      <w:r w:rsidRPr="00C30F27">
        <w:rPr>
          <w:spacing w:val="18"/>
        </w:rPr>
        <w:t xml:space="preserve"> </w:t>
      </w:r>
      <w:r w:rsidRPr="00C30F27">
        <w:t>about</w:t>
      </w:r>
      <w:r w:rsidRPr="00C30F27">
        <w:rPr>
          <w:spacing w:val="19"/>
        </w:rPr>
        <w:t xml:space="preserve"> </w:t>
      </w:r>
      <w:r w:rsidRPr="00C30F27">
        <w:t>the</w:t>
      </w:r>
      <w:r w:rsidRPr="00C30F27">
        <w:rPr>
          <w:spacing w:val="-67"/>
        </w:rPr>
        <w:t xml:space="preserve"> </w:t>
      </w:r>
      <w:r w:rsidRPr="00C30F27">
        <w:t>motivation</w:t>
      </w:r>
      <w:r w:rsidRPr="00C30F27">
        <w:rPr>
          <w:spacing w:val="-4"/>
        </w:rPr>
        <w:t xml:space="preserve"> </w:t>
      </w:r>
      <w:r w:rsidRPr="00C30F27">
        <w:t>of the</w:t>
      </w:r>
      <w:r w:rsidRPr="00C30F27">
        <w:rPr>
          <w:spacing w:val="-1"/>
        </w:rPr>
        <w:t xml:space="preserve"> </w:t>
      </w:r>
      <w:r w:rsidRPr="00C30F27">
        <w:t>employees?</w:t>
      </w:r>
    </w:p>
    <w:p w14:paraId="15383D83" w14:textId="77777777" w:rsidR="002A4D2D" w:rsidRPr="00C30F27" w:rsidRDefault="002A4D2D" w:rsidP="002A4D2D">
      <w:pPr>
        <w:spacing w:before="235"/>
        <w:ind w:left="220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Ans:</w:t>
      </w:r>
      <w:r w:rsidRPr="00C30F2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meanings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</w:p>
    <w:p w14:paraId="299C893B" w14:textId="77777777" w:rsidR="002A4D2D" w:rsidRPr="00C30F27" w:rsidRDefault="002A4D2D" w:rsidP="002A4D2D">
      <w:pPr>
        <w:pStyle w:val="ListParagraph"/>
        <w:numPr>
          <w:ilvl w:val="0"/>
          <w:numId w:val="14"/>
        </w:numPr>
        <w:tabs>
          <w:tab w:val="left" w:pos="941"/>
        </w:tabs>
        <w:spacing w:before="239"/>
        <w:ind w:right="214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Esteem</w:t>
      </w:r>
      <w:r w:rsidRPr="00C30F2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Needs:</w:t>
      </w:r>
      <w:r w:rsidRPr="00C30F2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There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ego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needs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person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that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fulfilled</w:t>
      </w:r>
      <w:r w:rsidRPr="00C30F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by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authority,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responsibility,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position,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status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etc.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For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example: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Self-respect,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self-confidence,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etc. These include elements such as respect, dignity, recognition, and so on,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 every individual wishes to command respect and acknowledgement from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their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peers.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It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fourth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need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 Maslow’s need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hierarchy.</w:t>
      </w:r>
    </w:p>
    <w:p w14:paraId="75497093" w14:textId="77777777" w:rsidR="002A4D2D" w:rsidRPr="00C30F27" w:rsidRDefault="002A4D2D" w:rsidP="002A4D2D">
      <w:pPr>
        <w:pStyle w:val="ListParagraph"/>
        <w:numPr>
          <w:ilvl w:val="0"/>
          <w:numId w:val="14"/>
        </w:numPr>
        <w:tabs>
          <w:tab w:val="left" w:pos="941"/>
        </w:tabs>
        <w:spacing w:before="241"/>
        <w:ind w:right="213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Self-Actualization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Needs: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This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need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refers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achieving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one's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goals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dreams.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It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gramStart"/>
      <w:r w:rsidRPr="00C30F27">
        <w:rPr>
          <w:rFonts w:ascii="Times New Roman" w:hAnsi="Times New Roman" w:cs="Times New Roman"/>
          <w:sz w:val="28"/>
          <w:szCs w:val="28"/>
        </w:rPr>
        <w:t>highest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level</w:t>
      </w:r>
      <w:proofErr w:type="gramEnd"/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requirement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hierarchy.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Such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needs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pertain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 an employee's growth, job satisfaction, and so on. This is the need to be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what</w:t>
      </w:r>
      <w:r w:rsidRPr="00C30F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one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capable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becoming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includes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needs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for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optimal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development.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It comes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at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last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Maslow's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need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hierarchy.</w:t>
      </w:r>
    </w:p>
    <w:p w14:paraId="1D70B6EF" w14:textId="77777777" w:rsidR="002A4D2D" w:rsidRPr="00C30F27" w:rsidRDefault="002A4D2D" w:rsidP="002A4D2D">
      <w:pPr>
        <w:pStyle w:val="BodyText"/>
      </w:pPr>
    </w:p>
    <w:p w14:paraId="0826A84C" w14:textId="77777777" w:rsidR="002A4D2D" w:rsidRPr="00C30F27" w:rsidRDefault="002A4D2D" w:rsidP="002A4D2D">
      <w:pPr>
        <w:pStyle w:val="BodyText"/>
        <w:spacing w:before="2"/>
      </w:pPr>
    </w:p>
    <w:p w14:paraId="4E132B4C" w14:textId="5CB08444" w:rsidR="002A4D2D" w:rsidRPr="00C30F27" w:rsidRDefault="002A4D2D" w:rsidP="002A4D2D">
      <w:pPr>
        <w:pStyle w:val="Heading1"/>
        <w:tabs>
          <w:tab w:val="left" w:pos="8045"/>
        </w:tabs>
        <w:jc w:val="center"/>
      </w:pPr>
      <w:r w:rsidRPr="00C30F27">
        <w:lastRenderedPageBreak/>
        <w:t>Long</w:t>
      </w:r>
      <w:r w:rsidRPr="00C30F27">
        <w:rPr>
          <w:spacing w:val="-5"/>
        </w:rPr>
        <w:t xml:space="preserve"> </w:t>
      </w:r>
      <w:r w:rsidRPr="00C30F27">
        <w:t>Answer</w:t>
      </w:r>
      <w:r w:rsidRPr="00C30F27">
        <w:rPr>
          <w:spacing w:val="-6"/>
        </w:rPr>
        <w:t xml:space="preserve"> </w:t>
      </w:r>
      <w:r w:rsidRPr="00C30F27">
        <w:t>Type</w:t>
      </w:r>
      <w:r w:rsidRPr="00C30F27">
        <w:rPr>
          <w:spacing w:val="-7"/>
        </w:rPr>
        <w:t xml:space="preserve"> </w:t>
      </w:r>
      <w:r w:rsidRPr="00C30F27">
        <w:t>Questions</w:t>
      </w:r>
    </w:p>
    <w:p w14:paraId="7ACF1A56" w14:textId="77777777" w:rsidR="002A4D2D" w:rsidRPr="00C30F27" w:rsidRDefault="002A4D2D" w:rsidP="002A4D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070EB95" w14:textId="71780FA9" w:rsidR="002A4D2D" w:rsidRPr="00C30F27" w:rsidRDefault="002A4D2D" w:rsidP="002A4D2D">
      <w:pPr>
        <w:pStyle w:val="ListParagraph"/>
        <w:numPr>
          <w:ilvl w:val="0"/>
          <w:numId w:val="1"/>
        </w:numPr>
        <w:tabs>
          <w:tab w:val="left" w:pos="750"/>
        </w:tabs>
        <w:ind w:right="225"/>
        <w:rPr>
          <w:rFonts w:ascii="Times New Roman" w:hAnsi="Times New Roman" w:cs="Times New Roman"/>
          <w:b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Explain</w:t>
      </w:r>
      <w:r w:rsidRPr="00C30F27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any</w:t>
      </w:r>
      <w:r w:rsidRPr="00C30F27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five</w:t>
      </w:r>
      <w:r w:rsidRPr="00C30F27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points</w:t>
      </w:r>
      <w:r w:rsidRPr="00C30F27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of</w:t>
      </w:r>
      <w:r w:rsidRPr="00C30F27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importance</w:t>
      </w:r>
      <w:r w:rsidRPr="00C30F27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of</w:t>
      </w:r>
      <w:r w:rsidRPr="00C30F27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the</w:t>
      </w:r>
      <w:r w:rsidRPr="00C30F27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directing</w:t>
      </w:r>
      <w:r w:rsidRPr="00C30F27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function</w:t>
      </w:r>
      <w:r w:rsidRPr="00C30F27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of</w:t>
      </w:r>
      <w:r w:rsidRPr="00C30F2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management.</w:t>
      </w:r>
    </w:p>
    <w:p w14:paraId="170A9F54" w14:textId="77777777" w:rsidR="002A4D2D" w:rsidRPr="00C30F27" w:rsidRDefault="002A4D2D" w:rsidP="002A4D2D">
      <w:pPr>
        <w:pStyle w:val="BodyText"/>
        <w:spacing w:before="235"/>
        <w:ind w:left="220"/>
      </w:pPr>
      <w:r w:rsidRPr="00C30F27">
        <w:rPr>
          <w:b/>
        </w:rPr>
        <w:t>Ans</w:t>
      </w:r>
      <w:r w:rsidRPr="00C30F27">
        <w:t>:</w:t>
      </w:r>
      <w:r w:rsidRPr="00C30F27">
        <w:rPr>
          <w:spacing w:val="-2"/>
        </w:rPr>
        <w:t xml:space="preserve"> </w:t>
      </w:r>
      <w:r w:rsidRPr="00C30F27">
        <w:t>Importance</w:t>
      </w:r>
      <w:r w:rsidRPr="00C30F27">
        <w:rPr>
          <w:spacing w:val="-2"/>
        </w:rPr>
        <w:t xml:space="preserve"> </w:t>
      </w:r>
      <w:r w:rsidRPr="00C30F27">
        <w:t>of</w:t>
      </w:r>
      <w:r w:rsidRPr="00C30F27">
        <w:rPr>
          <w:spacing w:val="-5"/>
        </w:rPr>
        <w:t xml:space="preserve"> </w:t>
      </w:r>
      <w:r w:rsidRPr="00C30F27">
        <w:t>directing</w:t>
      </w:r>
      <w:r w:rsidRPr="00C30F27">
        <w:rPr>
          <w:spacing w:val="-1"/>
        </w:rPr>
        <w:t xml:space="preserve"> </w:t>
      </w:r>
      <w:r w:rsidRPr="00C30F27">
        <w:t>is</w:t>
      </w:r>
      <w:r w:rsidRPr="00C30F27">
        <w:rPr>
          <w:spacing w:val="-1"/>
        </w:rPr>
        <w:t xml:space="preserve"> </w:t>
      </w:r>
      <w:r w:rsidRPr="00C30F27">
        <w:t>given</w:t>
      </w:r>
      <w:r w:rsidRPr="00C30F27">
        <w:rPr>
          <w:spacing w:val="-4"/>
        </w:rPr>
        <w:t xml:space="preserve"> </w:t>
      </w:r>
      <w:r w:rsidRPr="00C30F27">
        <w:t>below:</w:t>
      </w:r>
    </w:p>
    <w:p w14:paraId="0FDBB732" w14:textId="1D2C0AF6" w:rsidR="00E95868" w:rsidRPr="00C30F27" w:rsidRDefault="002A4D2D" w:rsidP="00E95868">
      <w:pPr>
        <w:pStyle w:val="BodyText"/>
        <w:spacing w:before="81"/>
        <w:ind w:left="940"/>
      </w:pPr>
      <w:r w:rsidRPr="00C30F27">
        <w:rPr>
          <w:b/>
        </w:rPr>
        <w:t xml:space="preserve">Directing Initiates Action: </w:t>
      </w:r>
      <w:r w:rsidRPr="00C30F27">
        <w:t>It helps us to initiate action by the people in the</w:t>
      </w:r>
      <w:r w:rsidRPr="00C30F27">
        <w:rPr>
          <w:spacing w:val="1"/>
        </w:rPr>
        <w:t xml:space="preserve"> </w:t>
      </w:r>
      <w:r w:rsidRPr="00C30F27">
        <w:t>organization towards the achievement of desired objectives. Until and unless</w:t>
      </w:r>
      <w:r w:rsidRPr="00C30F27">
        <w:rPr>
          <w:spacing w:val="-67"/>
        </w:rPr>
        <w:t xml:space="preserve"> </w:t>
      </w:r>
      <w:r w:rsidRPr="00C30F27">
        <w:t>the</w:t>
      </w:r>
      <w:r w:rsidRPr="00C30F27">
        <w:rPr>
          <w:spacing w:val="6"/>
        </w:rPr>
        <w:t xml:space="preserve"> </w:t>
      </w:r>
      <w:r w:rsidRPr="00C30F27">
        <w:t>employees</w:t>
      </w:r>
      <w:r w:rsidRPr="00C30F27">
        <w:rPr>
          <w:spacing w:val="10"/>
        </w:rPr>
        <w:t xml:space="preserve"> </w:t>
      </w:r>
      <w:r w:rsidRPr="00C30F27">
        <w:t>are</w:t>
      </w:r>
      <w:r w:rsidRPr="00C30F27">
        <w:rPr>
          <w:spacing w:val="7"/>
        </w:rPr>
        <w:t xml:space="preserve"> </w:t>
      </w:r>
      <w:r w:rsidRPr="00C30F27">
        <w:t>told</w:t>
      </w:r>
      <w:r w:rsidRPr="00C30F27">
        <w:rPr>
          <w:spacing w:val="10"/>
        </w:rPr>
        <w:t xml:space="preserve"> </w:t>
      </w:r>
      <w:r w:rsidRPr="00C30F27">
        <w:t>and</w:t>
      </w:r>
      <w:r w:rsidRPr="00C30F27">
        <w:rPr>
          <w:spacing w:val="8"/>
        </w:rPr>
        <w:t xml:space="preserve"> </w:t>
      </w:r>
      <w:r w:rsidRPr="00C30F27">
        <w:t>informed</w:t>
      </w:r>
      <w:r w:rsidRPr="00C30F27">
        <w:rPr>
          <w:spacing w:val="9"/>
        </w:rPr>
        <w:t xml:space="preserve"> </w:t>
      </w:r>
      <w:r w:rsidRPr="00C30F27">
        <w:t>about</w:t>
      </w:r>
      <w:r w:rsidRPr="00C30F27">
        <w:rPr>
          <w:spacing w:val="8"/>
        </w:rPr>
        <w:t xml:space="preserve"> </w:t>
      </w:r>
      <w:r w:rsidRPr="00C30F27">
        <w:t>what</w:t>
      </w:r>
      <w:r w:rsidRPr="00C30F27">
        <w:rPr>
          <w:spacing w:val="8"/>
        </w:rPr>
        <w:t xml:space="preserve"> </w:t>
      </w:r>
      <w:r w:rsidRPr="00C30F27">
        <w:t>and</w:t>
      </w:r>
      <w:r w:rsidRPr="00C30F27">
        <w:rPr>
          <w:spacing w:val="7"/>
        </w:rPr>
        <w:t xml:space="preserve"> </w:t>
      </w:r>
      <w:r w:rsidRPr="00C30F27">
        <w:t>how</w:t>
      </w:r>
      <w:r w:rsidRPr="00C30F27">
        <w:rPr>
          <w:spacing w:val="8"/>
        </w:rPr>
        <w:t xml:space="preserve"> </w:t>
      </w:r>
      <w:r w:rsidRPr="00C30F27">
        <w:t>they</w:t>
      </w:r>
      <w:r w:rsidRPr="00C30F27">
        <w:rPr>
          <w:spacing w:val="5"/>
        </w:rPr>
        <w:t xml:space="preserve"> </w:t>
      </w:r>
      <w:r w:rsidRPr="00C30F27">
        <w:t>are</w:t>
      </w:r>
      <w:r w:rsidRPr="00C30F27">
        <w:rPr>
          <w:spacing w:val="9"/>
        </w:rPr>
        <w:t xml:space="preserve"> </w:t>
      </w:r>
      <w:r w:rsidRPr="00C30F27">
        <w:t>supposed</w:t>
      </w:r>
      <w:r w:rsidR="00E95868" w:rsidRPr="00C30F27">
        <w:t xml:space="preserve"> </w:t>
      </w:r>
      <w:r w:rsidR="00E95868" w:rsidRPr="00C30F27">
        <w:t>to</w:t>
      </w:r>
      <w:r w:rsidR="00E95868" w:rsidRPr="00C30F27">
        <w:rPr>
          <w:spacing w:val="60"/>
        </w:rPr>
        <w:t xml:space="preserve"> </w:t>
      </w:r>
      <w:r w:rsidR="00E95868" w:rsidRPr="00C30F27">
        <w:t>do,</w:t>
      </w:r>
      <w:r w:rsidR="00E95868" w:rsidRPr="00C30F27">
        <w:rPr>
          <w:spacing w:val="60"/>
        </w:rPr>
        <w:t xml:space="preserve"> </w:t>
      </w:r>
      <w:r w:rsidR="00E95868" w:rsidRPr="00C30F27">
        <w:t>all</w:t>
      </w:r>
      <w:r w:rsidR="00E95868" w:rsidRPr="00C30F27">
        <w:rPr>
          <w:spacing w:val="61"/>
        </w:rPr>
        <w:t xml:space="preserve"> </w:t>
      </w:r>
      <w:r w:rsidR="00E95868" w:rsidRPr="00C30F27">
        <w:t>the</w:t>
      </w:r>
      <w:r w:rsidR="00E95868" w:rsidRPr="00C30F27">
        <w:rPr>
          <w:spacing w:val="59"/>
        </w:rPr>
        <w:t xml:space="preserve"> </w:t>
      </w:r>
      <w:r w:rsidR="00E95868" w:rsidRPr="00C30F27">
        <w:t>previous</w:t>
      </w:r>
      <w:r w:rsidR="00E95868" w:rsidRPr="00C30F27">
        <w:rPr>
          <w:spacing w:val="61"/>
        </w:rPr>
        <w:t xml:space="preserve"> </w:t>
      </w:r>
      <w:r w:rsidR="00E95868" w:rsidRPr="00C30F27">
        <w:t>three</w:t>
      </w:r>
      <w:r w:rsidR="00E95868" w:rsidRPr="00C30F27">
        <w:rPr>
          <w:spacing w:val="59"/>
        </w:rPr>
        <w:t xml:space="preserve"> </w:t>
      </w:r>
      <w:r w:rsidR="00E95868" w:rsidRPr="00C30F27">
        <w:t>functions</w:t>
      </w:r>
      <w:r w:rsidR="00E95868" w:rsidRPr="00C30F27">
        <w:rPr>
          <w:spacing w:val="61"/>
        </w:rPr>
        <w:t xml:space="preserve"> </w:t>
      </w:r>
      <w:r w:rsidR="00E95868" w:rsidRPr="00C30F27">
        <w:t>that</w:t>
      </w:r>
      <w:r w:rsidR="00E95868" w:rsidRPr="00C30F27">
        <w:rPr>
          <w:spacing w:val="60"/>
        </w:rPr>
        <w:t xml:space="preserve"> </w:t>
      </w:r>
      <w:r w:rsidR="00E95868" w:rsidRPr="00C30F27">
        <w:t>are</w:t>
      </w:r>
      <w:r w:rsidR="00E95868" w:rsidRPr="00C30F27">
        <w:rPr>
          <w:spacing w:val="60"/>
        </w:rPr>
        <w:t xml:space="preserve"> </w:t>
      </w:r>
      <w:r w:rsidR="00E95868" w:rsidRPr="00C30F27">
        <w:t>planning,</w:t>
      </w:r>
      <w:r w:rsidR="00E95868" w:rsidRPr="00C30F27">
        <w:rPr>
          <w:spacing w:val="58"/>
        </w:rPr>
        <w:t xml:space="preserve"> </w:t>
      </w:r>
      <w:r w:rsidR="00E95868" w:rsidRPr="00C30F27">
        <w:t>organizing</w:t>
      </w:r>
      <w:r w:rsidR="00E95868" w:rsidRPr="00C30F27">
        <w:rPr>
          <w:spacing w:val="61"/>
        </w:rPr>
        <w:t xml:space="preserve"> </w:t>
      </w:r>
      <w:r w:rsidR="00E95868" w:rsidRPr="00C30F27">
        <w:t>and</w:t>
      </w:r>
      <w:r w:rsidR="00E95868" w:rsidRPr="00C30F27">
        <w:rPr>
          <w:spacing w:val="-67"/>
        </w:rPr>
        <w:t xml:space="preserve"> </w:t>
      </w:r>
      <w:r w:rsidR="00E95868" w:rsidRPr="00C30F27">
        <w:t>staffing seem</w:t>
      </w:r>
      <w:r w:rsidR="00E95868" w:rsidRPr="00C30F27">
        <w:rPr>
          <w:spacing w:val="-4"/>
        </w:rPr>
        <w:t xml:space="preserve"> </w:t>
      </w:r>
      <w:r w:rsidR="00E95868" w:rsidRPr="00C30F27">
        <w:t>fruitless.</w:t>
      </w:r>
    </w:p>
    <w:p w14:paraId="7B0FC25E" w14:textId="77777777" w:rsidR="00E95868" w:rsidRPr="00C30F27" w:rsidRDefault="00E95868" w:rsidP="00E95868">
      <w:pPr>
        <w:pStyle w:val="ListParagraph"/>
        <w:numPr>
          <w:ilvl w:val="0"/>
          <w:numId w:val="15"/>
        </w:numPr>
        <w:tabs>
          <w:tab w:val="left" w:pos="941"/>
        </w:tabs>
        <w:spacing w:before="242"/>
        <w:ind w:right="217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Directing</w:t>
      </w:r>
      <w:r w:rsidRPr="00C30F2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Integrate</w:t>
      </w:r>
      <w:r w:rsidRPr="00C30F2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Employee's</w:t>
      </w:r>
      <w:r w:rsidRPr="00C30F27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Efforts:</w:t>
      </w:r>
      <w:r w:rsidRPr="00C30F2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Coordination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all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activities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 organization is very necessary. Hence through directing, motivating 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communicating,</w:t>
      </w:r>
      <w:r w:rsidRPr="00C30F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manager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tries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bring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together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all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make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them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work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 a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team.</w:t>
      </w:r>
    </w:p>
    <w:p w14:paraId="26A07BBF" w14:textId="77777777" w:rsidR="00E95868" w:rsidRPr="00C30F27" w:rsidRDefault="00E95868" w:rsidP="00E95868">
      <w:pPr>
        <w:pStyle w:val="ListParagraph"/>
        <w:numPr>
          <w:ilvl w:val="0"/>
          <w:numId w:val="15"/>
        </w:numPr>
        <w:tabs>
          <w:tab w:val="left" w:pos="941"/>
        </w:tabs>
        <w:spacing w:before="238"/>
        <w:ind w:right="219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Motivation to employees: </w:t>
      </w:r>
      <w:r w:rsidRPr="00C30F27">
        <w:rPr>
          <w:rFonts w:ascii="Times New Roman" w:hAnsi="Times New Roman" w:cs="Times New Roman"/>
          <w:sz w:val="28"/>
          <w:szCs w:val="28"/>
        </w:rPr>
        <w:t>It motivates the subordinates to work efficiently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well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effectively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contribute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their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maximum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efforts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towards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achievement of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organizational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goals.</w:t>
      </w:r>
    </w:p>
    <w:p w14:paraId="75B821EE" w14:textId="77777777" w:rsidR="00E95868" w:rsidRPr="00C30F27" w:rsidRDefault="00E95868" w:rsidP="00E95868">
      <w:pPr>
        <w:pStyle w:val="ListParagraph"/>
        <w:numPr>
          <w:ilvl w:val="0"/>
          <w:numId w:val="15"/>
        </w:numPr>
        <w:tabs>
          <w:tab w:val="left" w:pos="941"/>
        </w:tabs>
        <w:spacing w:before="242"/>
        <w:ind w:right="214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Directing helps in Stability and Balance in the organization</w:t>
      </w:r>
      <w:r w:rsidRPr="00C30F27">
        <w:rPr>
          <w:rFonts w:ascii="Times New Roman" w:hAnsi="Times New Roman" w:cs="Times New Roman"/>
          <w:sz w:val="28"/>
          <w:szCs w:val="28"/>
        </w:rPr>
        <w:t>: Effective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directing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fosters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cooperation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commitment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among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helps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striking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balance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between various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activities and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departments.</w:t>
      </w:r>
    </w:p>
    <w:p w14:paraId="33FA959B" w14:textId="77777777" w:rsidR="00E95868" w:rsidRPr="00C30F27" w:rsidRDefault="00E95868" w:rsidP="00E95868">
      <w:pPr>
        <w:pStyle w:val="ListParagraph"/>
        <w:numPr>
          <w:ilvl w:val="0"/>
          <w:numId w:val="15"/>
        </w:numPr>
        <w:tabs>
          <w:tab w:val="left" w:pos="941"/>
        </w:tabs>
        <w:spacing w:before="239"/>
        <w:ind w:right="213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Facilitates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change: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There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times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when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reluctant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regarding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changing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policies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structure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organization,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thinking</w:t>
      </w:r>
      <w:r w:rsidRPr="00C30F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that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 xml:space="preserve">the changes are not in their </w:t>
      </w:r>
      <w:proofErr w:type="spellStart"/>
      <w:r w:rsidRPr="00C30F27">
        <w:rPr>
          <w:rFonts w:ascii="Times New Roman" w:hAnsi="Times New Roman" w:cs="Times New Roman"/>
          <w:sz w:val="28"/>
          <w:szCs w:val="28"/>
        </w:rPr>
        <w:t>favor</w:t>
      </w:r>
      <w:proofErr w:type="spellEnd"/>
      <w:r w:rsidRPr="00C30F27">
        <w:rPr>
          <w:rFonts w:ascii="Times New Roman" w:hAnsi="Times New Roman" w:cs="Times New Roman"/>
          <w:sz w:val="28"/>
          <w:szCs w:val="28"/>
        </w:rPr>
        <w:t>, or are very difficult to implement. In this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case,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through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direction,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management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can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change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perspective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employees,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by</w:t>
      </w:r>
      <w:r w:rsidRPr="00C30F2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constant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communication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motivation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regarding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pros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benefits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change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would bring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organization,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 well as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them.</w:t>
      </w:r>
    </w:p>
    <w:p w14:paraId="2F4A35C0" w14:textId="77777777" w:rsidR="00E95868" w:rsidRPr="00C30F27" w:rsidRDefault="00E95868" w:rsidP="00E95868">
      <w:pPr>
        <w:pStyle w:val="BodyText"/>
      </w:pPr>
    </w:p>
    <w:p w14:paraId="4CFCC371" w14:textId="77777777" w:rsidR="00E95868" w:rsidRPr="00C30F27" w:rsidRDefault="00E95868" w:rsidP="00E95868">
      <w:pPr>
        <w:pStyle w:val="BodyText"/>
        <w:spacing w:before="2"/>
      </w:pPr>
    </w:p>
    <w:p w14:paraId="17E2A4D6" w14:textId="37F4856E" w:rsidR="00E95868" w:rsidRPr="00C30F27" w:rsidRDefault="00E95868" w:rsidP="00E95868">
      <w:pPr>
        <w:pStyle w:val="Heading1"/>
        <w:numPr>
          <w:ilvl w:val="0"/>
          <w:numId w:val="1"/>
        </w:numPr>
        <w:tabs>
          <w:tab w:val="left" w:pos="683"/>
        </w:tabs>
        <w:ind w:right="214"/>
        <w:jc w:val="both"/>
      </w:pPr>
      <w:proofErr w:type="spellStart"/>
      <w:r w:rsidRPr="00C30F27">
        <w:t>Ansh</w:t>
      </w:r>
      <w:proofErr w:type="spellEnd"/>
      <w:r w:rsidRPr="00C30F27">
        <w:t xml:space="preserve"> is working in a multinational company in Jaipur. He has running</w:t>
      </w:r>
      <w:r w:rsidRPr="00C30F27">
        <w:rPr>
          <w:spacing w:val="1"/>
        </w:rPr>
        <w:t xml:space="preserve"> </w:t>
      </w:r>
      <w:r w:rsidRPr="00C30F27">
        <w:t>temperature for the last few days. When his blood was tested, he found a</w:t>
      </w:r>
      <w:r w:rsidRPr="00C30F27">
        <w:rPr>
          <w:spacing w:val="1"/>
        </w:rPr>
        <w:t xml:space="preserve"> </w:t>
      </w:r>
      <w:r w:rsidRPr="00C30F27">
        <w:t>positive</w:t>
      </w:r>
      <w:r w:rsidRPr="00C30F27">
        <w:rPr>
          <w:spacing w:val="1"/>
        </w:rPr>
        <w:t xml:space="preserve"> </w:t>
      </w:r>
      <w:r w:rsidRPr="00C30F27">
        <w:t>for</w:t>
      </w:r>
      <w:r w:rsidRPr="00C30F27">
        <w:rPr>
          <w:spacing w:val="1"/>
        </w:rPr>
        <w:t xml:space="preserve"> </w:t>
      </w:r>
      <w:r w:rsidRPr="00C30F27">
        <w:t>chikungunya.</w:t>
      </w:r>
      <w:r w:rsidRPr="00C30F27">
        <w:rPr>
          <w:spacing w:val="1"/>
        </w:rPr>
        <w:t xml:space="preserve"> </w:t>
      </w:r>
      <w:r w:rsidRPr="00C30F27">
        <w:t>He</w:t>
      </w:r>
      <w:r w:rsidRPr="00C30F27">
        <w:rPr>
          <w:spacing w:val="1"/>
        </w:rPr>
        <w:t xml:space="preserve"> </w:t>
      </w:r>
      <w:r w:rsidRPr="00C30F27">
        <w:t>was</w:t>
      </w:r>
      <w:r w:rsidRPr="00C30F27">
        <w:rPr>
          <w:spacing w:val="1"/>
        </w:rPr>
        <w:t xml:space="preserve"> </w:t>
      </w:r>
      <w:r w:rsidRPr="00C30F27">
        <w:t>admitted</w:t>
      </w:r>
      <w:r w:rsidRPr="00C30F27">
        <w:rPr>
          <w:spacing w:val="1"/>
        </w:rPr>
        <w:t xml:space="preserve"> </w:t>
      </w:r>
      <w:r w:rsidRPr="00C30F27">
        <w:t>to</w:t>
      </w:r>
      <w:r w:rsidRPr="00C30F27">
        <w:rPr>
          <w:spacing w:val="1"/>
        </w:rPr>
        <w:t xml:space="preserve"> </w:t>
      </w:r>
      <w:r w:rsidRPr="00C30F27">
        <w:t>the</w:t>
      </w:r>
      <w:r w:rsidRPr="00C30F27">
        <w:rPr>
          <w:spacing w:val="1"/>
        </w:rPr>
        <w:t xml:space="preserve"> </w:t>
      </w:r>
      <w:r w:rsidRPr="00C30F27">
        <w:t>hospital</w:t>
      </w:r>
      <w:r w:rsidRPr="00C30F27">
        <w:rPr>
          <w:spacing w:val="1"/>
        </w:rPr>
        <w:t xml:space="preserve"> </w:t>
      </w:r>
      <w:r w:rsidRPr="00C30F27">
        <w:t>and</w:t>
      </w:r>
      <w:r w:rsidRPr="00C30F27">
        <w:rPr>
          <w:spacing w:val="1"/>
        </w:rPr>
        <w:t xml:space="preserve"> </w:t>
      </w:r>
      <w:r w:rsidRPr="00C30F27">
        <w:t>a</w:t>
      </w:r>
      <w:r w:rsidRPr="00C30F27">
        <w:rPr>
          <w:spacing w:val="1"/>
        </w:rPr>
        <w:t xml:space="preserve"> </w:t>
      </w:r>
      <w:r w:rsidRPr="00C30F27">
        <w:t>blood</w:t>
      </w:r>
      <w:r w:rsidRPr="00C30F27">
        <w:rPr>
          <w:spacing w:val="1"/>
        </w:rPr>
        <w:t xml:space="preserve"> </w:t>
      </w:r>
      <w:r w:rsidRPr="00C30F27">
        <w:t>transfusion was advised by the doctors as his condition was very serious. One</w:t>
      </w:r>
      <w:r w:rsidRPr="00C30F27">
        <w:rPr>
          <w:spacing w:val="1"/>
        </w:rPr>
        <w:t xml:space="preserve"> </w:t>
      </w:r>
      <w:r w:rsidRPr="00C30F27">
        <w:t>of</w:t>
      </w:r>
      <w:r w:rsidRPr="00C30F27">
        <w:rPr>
          <w:spacing w:val="-5"/>
        </w:rPr>
        <w:t xml:space="preserve"> </w:t>
      </w:r>
      <w:r w:rsidRPr="00C30F27">
        <w:t>his</w:t>
      </w:r>
      <w:r w:rsidRPr="00C30F27">
        <w:rPr>
          <w:spacing w:val="-4"/>
        </w:rPr>
        <w:t xml:space="preserve"> </w:t>
      </w:r>
      <w:r w:rsidRPr="00C30F27">
        <w:t>colleagues</w:t>
      </w:r>
      <w:r w:rsidRPr="00C30F27">
        <w:rPr>
          <w:spacing w:val="-4"/>
        </w:rPr>
        <w:t xml:space="preserve"> </w:t>
      </w:r>
      <w:r w:rsidRPr="00C30F27">
        <w:t>sent</w:t>
      </w:r>
      <w:r w:rsidRPr="00C30F27">
        <w:rPr>
          <w:spacing w:val="-5"/>
        </w:rPr>
        <w:t xml:space="preserve"> </w:t>
      </w:r>
      <w:r w:rsidRPr="00C30F27">
        <w:t>a</w:t>
      </w:r>
      <w:r w:rsidRPr="00C30F27">
        <w:rPr>
          <w:spacing w:val="-4"/>
        </w:rPr>
        <w:t xml:space="preserve"> </w:t>
      </w:r>
      <w:r w:rsidRPr="00C30F27">
        <w:t>text</w:t>
      </w:r>
      <w:r w:rsidRPr="00C30F27">
        <w:rPr>
          <w:spacing w:val="-4"/>
        </w:rPr>
        <w:t xml:space="preserve"> </w:t>
      </w:r>
      <w:r w:rsidRPr="00C30F27">
        <w:t>message</w:t>
      </w:r>
      <w:r w:rsidRPr="00C30F27">
        <w:rPr>
          <w:spacing w:val="-5"/>
        </w:rPr>
        <w:t xml:space="preserve"> </w:t>
      </w:r>
      <w:r w:rsidRPr="00C30F27">
        <w:t>to</w:t>
      </w:r>
      <w:r w:rsidRPr="00C30F27">
        <w:rPr>
          <w:spacing w:val="-3"/>
        </w:rPr>
        <w:t xml:space="preserve"> </w:t>
      </w:r>
      <w:r w:rsidRPr="00C30F27">
        <w:t>his</w:t>
      </w:r>
      <w:r w:rsidRPr="00C30F27">
        <w:rPr>
          <w:spacing w:val="-6"/>
        </w:rPr>
        <w:t xml:space="preserve"> </w:t>
      </w:r>
      <w:r w:rsidRPr="00C30F27">
        <w:t>immediate</w:t>
      </w:r>
      <w:r w:rsidRPr="00C30F27">
        <w:rPr>
          <w:spacing w:val="-5"/>
        </w:rPr>
        <w:t xml:space="preserve"> </w:t>
      </w:r>
      <w:r w:rsidRPr="00C30F27">
        <w:t>superior</w:t>
      </w:r>
      <w:r w:rsidRPr="00C30F27">
        <w:rPr>
          <w:spacing w:val="-4"/>
        </w:rPr>
        <w:t xml:space="preserve"> </w:t>
      </w:r>
      <w:r w:rsidRPr="00C30F27">
        <w:t>"Vineet',</w:t>
      </w:r>
      <w:r w:rsidRPr="00C30F27">
        <w:rPr>
          <w:spacing w:val="-5"/>
        </w:rPr>
        <w:t xml:space="preserve"> </w:t>
      </w:r>
      <w:r w:rsidRPr="00C30F27">
        <w:t>Vineet</w:t>
      </w:r>
      <w:r w:rsidRPr="00C30F27">
        <w:rPr>
          <w:spacing w:val="-68"/>
        </w:rPr>
        <w:t xml:space="preserve"> </w:t>
      </w:r>
      <w:r w:rsidRPr="00C30F27">
        <w:t>immediately</w:t>
      </w:r>
      <w:r w:rsidRPr="00C30F27">
        <w:rPr>
          <w:spacing w:val="-17"/>
        </w:rPr>
        <w:t xml:space="preserve"> </w:t>
      </w:r>
      <w:r w:rsidRPr="00C30F27">
        <w:t>sent</w:t>
      </w:r>
      <w:r w:rsidRPr="00C30F27">
        <w:rPr>
          <w:spacing w:val="-17"/>
        </w:rPr>
        <w:t xml:space="preserve"> </w:t>
      </w:r>
      <w:r w:rsidRPr="00C30F27">
        <w:t>a</w:t>
      </w:r>
      <w:r w:rsidRPr="00C30F27">
        <w:rPr>
          <w:spacing w:val="-16"/>
        </w:rPr>
        <w:t xml:space="preserve"> </w:t>
      </w:r>
      <w:r w:rsidRPr="00C30F27">
        <w:t>text</w:t>
      </w:r>
      <w:r w:rsidRPr="00C30F27">
        <w:rPr>
          <w:spacing w:val="-17"/>
        </w:rPr>
        <w:t xml:space="preserve"> </w:t>
      </w:r>
      <w:r w:rsidRPr="00C30F27">
        <w:t>message</w:t>
      </w:r>
      <w:r w:rsidRPr="00C30F27">
        <w:rPr>
          <w:spacing w:val="-17"/>
        </w:rPr>
        <w:t xml:space="preserve"> </w:t>
      </w:r>
      <w:r w:rsidRPr="00C30F27">
        <w:t>to</w:t>
      </w:r>
      <w:r w:rsidRPr="00C30F27">
        <w:rPr>
          <w:spacing w:val="-16"/>
        </w:rPr>
        <w:t xml:space="preserve"> </w:t>
      </w:r>
      <w:r w:rsidRPr="00C30F27">
        <w:t>the</w:t>
      </w:r>
      <w:r w:rsidRPr="00C30F27">
        <w:rPr>
          <w:spacing w:val="-17"/>
        </w:rPr>
        <w:t xml:space="preserve"> </w:t>
      </w:r>
      <w:r w:rsidRPr="00C30F27">
        <w:t>employees</w:t>
      </w:r>
      <w:r w:rsidRPr="00C30F27">
        <w:rPr>
          <w:spacing w:val="-16"/>
        </w:rPr>
        <w:t xml:space="preserve"> </w:t>
      </w:r>
      <w:r w:rsidRPr="00C30F27">
        <w:t>of</w:t>
      </w:r>
      <w:r w:rsidRPr="00C30F27">
        <w:rPr>
          <w:spacing w:val="-17"/>
        </w:rPr>
        <w:t xml:space="preserve"> </w:t>
      </w:r>
      <w:r w:rsidRPr="00C30F27">
        <w:t>the</w:t>
      </w:r>
      <w:r w:rsidRPr="00C30F27">
        <w:rPr>
          <w:spacing w:val="-17"/>
        </w:rPr>
        <w:t xml:space="preserve"> </w:t>
      </w:r>
      <w:r w:rsidRPr="00C30F27">
        <w:t>organization</w:t>
      </w:r>
      <w:r w:rsidRPr="00C30F27">
        <w:rPr>
          <w:spacing w:val="-17"/>
        </w:rPr>
        <w:t xml:space="preserve"> </w:t>
      </w:r>
      <w:r w:rsidRPr="00C30F27">
        <w:t>requesting</w:t>
      </w:r>
      <w:r w:rsidRPr="00C30F27">
        <w:rPr>
          <w:spacing w:val="-67"/>
        </w:rPr>
        <w:t xml:space="preserve"> </w:t>
      </w:r>
      <w:r w:rsidRPr="00C30F27">
        <w:t>them to donate blood for Yash. When the General Manager came to know</w:t>
      </w:r>
      <w:r w:rsidRPr="00C30F27">
        <w:rPr>
          <w:spacing w:val="1"/>
        </w:rPr>
        <w:t xml:space="preserve"> </w:t>
      </w:r>
      <w:r w:rsidRPr="00C30F27">
        <w:t>about</w:t>
      </w:r>
      <w:r w:rsidRPr="00C30F27">
        <w:rPr>
          <w:spacing w:val="-5"/>
        </w:rPr>
        <w:t xml:space="preserve"> </w:t>
      </w:r>
      <w:r w:rsidRPr="00C30F27">
        <w:t>it,</w:t>
      </w:r>
      <w:r w:rsidRPr="00C30F27">
        <w:rPr>
          <w:spacing w:val="-5"/>
        </w:rPr>
        <w:t xml:space="preserve"> </w:t>
      </w:r>
      <w:r w:rsidRPr="00C30F27">
        <w:t>he</w:t>
      </w:r>
      <w:r w:rsidRPr="00C30F27">
        <w:rPr>
          <w:spacing w:val="-7"/>
        </w:rPr>
        <w:t xml:space="preserve"> </w:t>
      </w:r>
      <w:r w:rsidRPr="00C30F27">
        <w:t>ordered</w:t>
      </w:r>
      <w:r w:rsidRPr="00C30F27">
        <w:rPr>
          <w:spacing w:val="-4"/>
        </w:rPr>
        <w:t xml:space="preserve"> </w:t>
      </w:r>
      <w:r w:rsidRPr="00C30F27">
        <w:lastRenderedPageBreak/>
        <w:t>fumigation</w:t>
      </w:r>
      <w:r w:rsidRPr="00C30F27">
        <w:rPr>
          <w:spacing w:val="-8"/>
        </w:rPr>
        <w:t xml:space="preserve"> </w:t>
      </w:r>
      <w:r w:rsidRPr="00C30F27">
        <w:t>in</w:t>
      </w:r>
      <w:r w:rsidRPr="00C30F27">
        <w:rPr>
          <w:spacing w:val="-4"/>
        </w:rPr>
        <w:t xml:space="preserve"> </w:t>
      </w:r>
      <w:r w:rsidRPr="00C30F27">
        <w:t>the</w:t>
      </w:r>
      <w:r w:rsidRPr="00C30F27">
        <w:rPr>
          <w:spacing w:val="-4"/>
        </w:rPr>
        <w:t xml:space="preserve"> </w:t>
      </w:r>
      <w:r w:rsidRPr="00C30F27">
        <w:t>company</w:t>
      </w:r>
      <w:r w:rsidRPr="00C30F27">
        <w:rPr>
          <w:spacing w:val="-4"/>
        </w:rPr>
        <w:t xml:space="preserve"> </w:t>
      </w:r>
      <w:r w:rsidRPr="00C30F27">
        <w:t>premises</w:t>
      </w:r>
      <w:r w:rsidRPr="00C30F27">
        <w:rPr>
          <w:spacing w:val="-6"/>
        </w:rPr>
        <w:t xml:space="preserve"> </w:t>
      </w:r>
      <w:r w:rsidRPr="00C30F27">
        <w:t>and</w:t>
      </w:r>
      <w:r w:rsidRPr="00C30F27">
        <w:rPr>
          <w:spacing w:val="-4"/>
        </w:rPr>
        <w:t xml:space="preserve"> </w:t>
      </w:r>
      <w:r w:rsidRPr="00C30F27">
        <w:t>cleanliness</w:t>
      </w:r>
      <w:r w:rsidRPr="00C30F27">
        <w:rPr>
          <w:spacing w:val="-6"/>
        </w:rPr>
        <w:t xml:space="preserve"> </w:t>
      </w:r>
      <w:r w:rsidRPr="00C30F27">
        <w:t>of</w:t>
      </w:r>
      <w:r w:rsidRPr="00C30F27">
        <w:rPr>
          <w:spacing w:val="-4"/>
        </w:rPr>
        <w:t xml:space="preserve"> </w:t>
      </w:r>
      <w:r w:rsidRPr="00C30F27">
        <w:t>the</w:t>
      </w:r>
      <w:r w:rsidRPr="00C30F27">
        <w:rPr>
          <w:spacing w:val="-68"/>
        </w:rPr>
        <w:t xml:space="preserve"> </w:t>
      </w:r>
      <w:r w:rsidRPr="00C30F27">
        <w:t>surroundings.</w:t>
      </w:r>
    </w:p>
    <w:p w14:paraId="6CDA76F6" w14:textId="77777777" w:rsidR="00E95868" w:rsidRPr="00C30F27" w:rsidRDefault="00E95868" w:rsidP="00E95868">
      <w:pPr>
        <w:pStyle w:val="ListParagraph"/>
        <w:numPr>
          <w:ilvl w:val="0"/>
          <w:numId w:val="17"/>
        </w:numPr>
        <w:tabs>
          <w:tab w:val="left" w:pos="705"/>
        </w:tabs>
        <w:spacing w:before="242"/>
        <w:ind w:right="223" w:firstLine="0"/>
        <w:rPr>
          <w:rFonts w:ascii="Times New Roman" w:hAnsi="Times New Roman" w:cs="Times New Roman"/>
          <w:b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From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the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above,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para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quote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lines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that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indicate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formal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and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informal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communication.</w:t>
      </w:r>
    </w:p>
    <w:p w14:paraId="1412B7AD" w14:textId="7CE56B52" w:rsidR="00E95868" w:rsidRPr="00C30F27" w:rsidRDefault="00E95868" w:rsidP="00E95868">
      <w:pPr>
        <w:pStyle w:val="BodyText"/>
        <w:ind w:left="220"/>
      </w:pPr>
      <w:r w:rsidRPr="00C30F27">
        <w:rPr>
          <w:b/>
        </w:rPr>
        <w:t>Ans</w:t>
      </w:r>
      <w:r w:rsidRPr="00C30F27">
        <w:t>:</w:t>
      </w:r>
      <w:r w:rsidRPr="00C30F27">
        <w:rPr>
          <w:spacing w:val="-2"/>
        </w:rPr>
        <w:t xml:space="preserve"> </w:t>
      </w:r>
      <w:r w:rsidRPr="00C30F27">
        <w:t>The</w:t>
      </w:r>
      <w:r w:rsidRPr="00C30F27">
        <w:rPr>
          <w:spacing w:val="-5"/>
        </w:rPr>
        <w:t xml:space="preserve"> </w:t>
      </w:r>
      <w:r w:rsidRPr="00C30F27">
        <w:t>quoted</w:t>
      </w:r>
      <w:r w:rsidRPr="00C30F27">
        <w:rPr>
          <w:spacing w:val="-1"/>
        </w:rPr>
        <w:t xml:space="preserve"> </w:t>
      </w:r>
      <w:r w:rsidRPr="00C30F27">
        <w:t>lines</w:t>
      </w:r>
      <w:r w:rsidRPr="00C30F27">
        <w:rPr>
          <w:spacing w:val="-2"/>
        </w:rPr>
        <w:t xml:space="preserve"> </w:t>
      </w:r>
      <w:r w:rsidRPr="00C30F27">
        <w:t>are:</w:t>
      </w:r>
    </w:p>
    <w:p w14:paraId="2D1D2883" w14:textId="77777777" w:rsidR="00E95868" w:rsidRPr="00C30F27" w:rsidRDefault="00E95868" w:rsidP="00E95868">
      <w:pPr>
        <w:pStyle w:val="Heading1"/>
        <w:numPr>
          <w:ilvl w:val="1"/>
          <w:numId w:val="17"/>
        </w:numPr>
        <w:tabs>
          <w:tab w:val="left" w:pos="941"/>
        </w:tabs>
        <w:spacing w:before="244"/>
        <w:ind w:hanging="361"/>
      </w:pPr>
      <w:r w:rsidRPr="00C30F27">
        <w:t>Informal</w:t>
      </w:r>
      <w:r w:rsidRPr="00C30F27">
        <w:rPr>
          <w:spacing w:val="-3"/>
        </w:rPr>
        <w:t xml:space="preserve"> </w:t>
      </w:r>
      <w:r w:rsidRPr="00C30F27">
        <w:t>Communication</w:t>
      </w:r>
    </w:p>
    <w:p w14:paraId="0BAE9F1E" w14:textId="77777777" w:rsidR="00BC1001" w:rsidRPr="00C30F27" w:rsidRDefault="00BC1001" w:rsidP="00BC1001">
      <w:pPr>
        <w:pStyle w:val="ListParagraph"/>
        <w:numPr>
          <w:ilvl w:val="2"/>
          <w:numId w:val="17"/>
        </w:numPr>
        <w:tabs>
          <w:tab w:val="left" w:pos="1661"/>
        </w:tabs>
        <w:spacing w:before="81"/>
        <w:ind w:right="224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"One</w:t>
      </w:r>
      <w:r w:rsidRPr="00C30F2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his</w:t>
      </w:r>
      <w:r w:rsidRPr="00C30F2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colleagues</w:t>
      </w:r>
      <w:r w:rsidRPr="00C30F2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sent</w:t>
      </w:r>
      <w:r w:rsidRPr="00C30F2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text</w:t>
      </w:r>
      <w:r w:rsidRPr="00C30F2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message</w:t>
      </w:r>
      <w:r w:rsidRPr="00C30F2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his</w:t>
      </w:r>
      <w:r w:rsidRPr="00C30F2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immediate</w:t>
      </w:r>
      <w:r w:rsidRPr="00C30F2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superior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"Vineet”</w:t>
      </w:r>
    </w:p>
    <w:p w14:paraId="451B02F0" w14:textId="77777777" w:rsidR="00BC1001" w:rsidRPr="00C30F27" w:rsidRDefault="00BC1001" w:rsidP="00BC1001">
      <w:pPr>
        <w:pStyle w:val="ListParagraph"/>
        <w:numPr>
          <w:ilvl w:val="2"/>
          <w:numId w:val="17"/>
        </w:numPr>
        <w:tabs>
          <w:tab w:val="left" w:pos="1661"/>
        </w:tabs>
        <w:spacing w:before="242"/>
        <w:ind w:right="224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“Vineet</w:t>
      </w:r>
      <w:r w:rsidRPr="00C30F2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immediately</w:t>
      </w:r>
      <w:r w:rsidRPr="00C30F2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sent</w:t>
      </w:r>
      <w:r w:rsidRPr="00C30F2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text</w:t>
      </w:r>
      <w:r w:rsidRPr="00C30F2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message</w:t>
      </w:r>
      <w:r w:rsidRPr="00C30F2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</w:t>
      </w:r>
      <w:r w:rsidRPr="00C30F2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 requesting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them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 donate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blood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for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Yash”.</w:t>
      </w:r>
    </w:p>
    <w:p w14:paraId="384C7E24" w14:textId="77777777" w:rsidR="00BC1001" w:rsidRPr="00C30F27" w:rsidRDefault="00BC1001" w:rsidP="00BC1001">
      <w:pPr>
        <w:pStyle w:val="ListParagraph"/>
        <w:numPr>
          <w:ilvl w:val="1"/>
          <w:numId w:val="17"/>
        </w:numPr>
        <w:tabs>
          <w:tab w:val="left" w:pos="941"/>
        </w:tabs>
        <w:spacing w:before="239"/>
        <w:ind w:right="214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Formal Communication: </w:t>
      </w:r>
      <w:r w:rsidRPr="00C30F27">
        <w:rPr>
          <w:rFonts w:ascii="Times New Roman" w:hAnsi="Times New Roman" w:cs="Times New Roman"/>
          <w:sz w:val="28"/>
          <w:szCs w:val="28"/>
        </w:rPr>
        <w:t>"When the General Manager came to know about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it, he ordered fumigation in the company premises and cleanliness of 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surroundings."</w:t>
      </w:r>
    </w:p>
    <w:p w14:paraId="698FF375" w14:textId="77777777" w:rsidR="00BC1001" w:rsidRPr="00C30F27" w:rsidRDefault="00BC1001" w:rsidP="00BC1001">
      <w:pPr>
        <w:pStyle w:val="ListParagraph"/>
        <w:numPr>
          <w:ilvl w:val="0"/>
          <w:numId w:val="17"/>
        </w:numPr>
        <w:tabs>
          <w:tab w:val="left" w:pos="634"/>
        </w:tabs>
        <w:spacing w:before="244" w:line="415" w:lineRule="auto"/>
        <w:ind w:right="2706" w:firstLine="0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State any two features of informal communication.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Ans:</w:t>
      </w:r>
      <w:r w:rsidRPr="00C30F2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features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informal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communication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follows:</w:t>
      </w:r>
    </w:p>
    <w:p w14:paraId="527BBB2D" w14:textId="77777777" w:rsidR="00BC1001" w:rsidRPr="00C30F27" w:rsidRDefault="00BC1001" w:rsidP="00BC1001">
      <w:pPr>
        <w:pStyle w:val="ListParagraph"/>
        <w:numPr>
          <w:ilvl w:val="1"/>
          <w:numId w:val="17"/>
        </w:numPr>
        <w:tabs>
          <w:tab w:val="left" w:pos="941"/>
        </w:tabs>
        <w:spacing w:before="1"/>
        <w:ind w:hanging="361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It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communication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that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flows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without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following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formally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defined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path.</w:t>
      </w:r>
    </w:p>
    <w:p w14:paraId="6FC887DC" w14:textId="77777777" w:rsidR="00BC1001" w:rsidRPr="00C30F27" w:rsidRDefault="00BC1001" w:rsidP="00BC1001">
      <w:pPr>
        <w:pStyle w:val="ListParagraph"/>
        <w:numPr>
          <w:ilvl w:val="1"/>
          <w:numId w:val="17"/>
        </w:numPr>
        <w:tabs>
          <w:tab w:val="left" w:pos="941"/>
        </w:tabs>
        <w:spacing w:before="239"/>
        <w:ind w:hanging="361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It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comes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out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social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interactions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among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employees.</w:t>
      </w:r>
    </w:p>
    <w:p w14:paraId="7B10ECF1" w14:textId="77777777" w:rsidR="00BC1001" w:rsidRPr="00C30F27" w:rsidRDefault="00BC1001" w:rsidP="00BC1001">
      <w:pPr>
        <w:pStyle w:val="ListParagraph"/>
        <w:numPr>
          <w:ilvl w:val="0"/>
          <w:numId w:val="17"/>
        </w:numPr>
        <w:tabs>
          <w:tab w:val="left" w:pos="603"/>
        </w:tabs>
        <w:spacing w:before="245" w:line="412" w:lineRule="auto"/>
        <w:ind w:right="397" w:firstLine="0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Identify</w:t>
      </w:r>
      <w:r w:rsidRPr="00C30F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any</w:t>
      </w:r>
      <w:r w:rsidRPr="00C30F2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two</w:t>
      </w:r>
      <w:r w:rsidRPr="00C30F2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values</w:t>
      </w:r>
      <w:r w:rsidRPr="00C30F2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that</w:t>
      </w:r>
      <w:r w:rsidRPr="00C30F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are</w:t>
      </w:r>
      <w:r w:rsidRPr="00C30F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being</w:t>
      </w:r>
      <w:r w:rsidRPr="00C30F2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communicated</w:t>
      </w:r>
      <w:r w:rsidRPr="00C30F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by</w:t>
      </w:r>
      <w:r w:rsidRPr="00C30F2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Vineet</w:t>
      </w:r>
      <w:r w:rsidRPr="00C30F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to</w:t>
      </w:r>
      <w:r w:rsidRPr="00C30F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society.</w:t>
      </w:r>
      <w:r w:rsidRPr="00C30F2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Ans:</w:t>
      </w:r>
      <w:r w:rsidRPr="00C30F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two values that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being communicated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society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follows:</w:t>
      </w:r>
    </w:p>
    <w:p w14:paraId="535EDAA7" w14:textId="77777777" w:rsidR="00BC1001" w:rsidRPr="00C30F27" w:rsidRDefault="00BC1001" w:rsidP="00BC1001">
      <w:pPr>
        <w:pStyle w:val="ListParagraph"/>
        <w:numPr>
          <w:ilvl w:val="1"/>
          <w:numId w:val="17"/>
        </w:numPr>
        <w:tabs>
          <w:tab w:val="left" w:pos="941"/>
        </w:tabs>
        <w:spacing w:before="4"/>
        <w:ind w:hanging="361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Cleanliness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surroundings.</w:t>
      </w:r>
    </w:p>
    <w:p w14:paraId="78F7114E" w14:textId="77777777" w:rsidR="00BC1001" w:rsidRPr="00C30F27" w:rsidRDefault="00BC1001" w:rsidP="00BC1001">
      <w:pPr>
        <w:pStyle w:val="ListParagraph"/>
        <w:numPr>
          <w:ilvl w:val="1"/>
          <w:numId w:val="17"/>
        </w:numPr>
        <w:tabs>
          <w:tab w:val="left" w:pos="941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Sympathy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for employees.</w:t>
      </w:r>
    </w:p>
    <w:p w14:paraId="395FD8F8" w14:textId="77777777" w:rsidR="00BC1001" w:rsidRPr="00C30F27" w:rsidRDefault="00BC1001" w:rsidP="00BC1001">
      <w:pPr>
        <w:pStyle w:val="BodyText"/>
      </w:pPr>
    </w:p>
    <w:p w14:paraId="2D1370D8" w14:textId="77777777" w:rsidR="00BC1001" w:rsidRPr="00C30F27" w:rsidRDefault="00BC1001" w:rsidP="00BC1001">
      <w:pPr>
        <w:pStyle w:val="BodyText"/>
        <w:spacing w:before="4"/>
      </w:pPr>
    </w:p>
    <w:p w14:paraId="5DDCE4A3" w14:textId="70E175CE" w:rsidR="00BC1001" w:rsidRPr="00C30F27" w:rsidRDefault="00BC1001" w:rsidP="00071413">
      <w:pPr>
        <w:pStyle w:val="Heading1"/>
        <w:numPr>
          <w:ilvl w:val="0"/>
          <w:numId w:val="1"/>
        </w:numPr>
        <w:tabs>
          <w:tab w:val="left" w:pos="638"/>
        </w:tabs>
        <w:ind w:right="221"/>
      </w:pPr>
      <w:r w:rsidRPr="00C30F27">
        <w:t>"The</w:t>
      </w:r>
      <w:r w:rsidRPr="00C30F27">
        <w:rPr>
          <w:spacing w:val="-8"/>
        </w:rPr>
        <w:t xml:space="preserve"> </w:t>
      </w:r>
      <w:r w:rsidRPr="00C30F27">
        <w:t>post</w:t>
      </w:r>
      <w:r w:rsidRPr="00C30F27">
        <w:rPr>
          <w:spacing w:val="-8"/>
        </w:rPr>
        <w:t xml:space="preserve"> </w:t>
      </w:r>
      <w:r w:rsidRPr="00C30F27">
        <w:t>of</w:t>
      </w:r>
      <w:r w:rsidRPr="00C30F27">
        <w:rPr>
          <w:spacing w:val="-8"/>
        </w:rPr>
        <w:t xml:space="preserve"> </w:t>
      </w:r>
      <w:r w:rsidRPr="00C30F27">
        <w:t>supervisor</w:t>
      </w:r>
      <w:r w:rsidRPr="00C30F27">
        <w:rPr>
          <w:spacing w:val="-8"/>
        </w:rPr>
        <w:t xml:space="preserve"> </w:t>
      </w:r>
      <w:r w:rsidRPr="00C30F27">
        <w:t>should</w:t>
      </w:r>
      <w:r w:rsidRPr="00C30F27">
        <w:rPr>
          <w:spacing w:val="-8"/>
        </w:rPr>
        <w:t xml:space="preserve"> </w:t>
      </w:r>
      <w:r w:rsidRPr="00C30F27">
        <w:t>be</w:t>
      </w:r>
      <w:r w:rsidRPr="00C30F27">
        <w:rPr>
          <w:spacing w:val="-8"/>
        </w:rPr>
        <w:t xml:space="preserve"> </w:t>
      </w:r>
      <w:r w:rsidRPr="00C30F27">
        <w:t>abolished</w:t>
      </w:r>
      <w:r w:rsidRPr="00C30F27">
        <w:rPr>
          <w:spacing w:val="-8"/>
        </w:rPr>
        <w:t xml:space="preserve"> </w:t>
      </w:r>
      <w:r w:rsidRPr="00C30F27">
        <w:t>in</w:t>
      </w:r>
      <w:r w:rsidRPr="00C30F27">
        <w:rPr>
          <w:spacing w:val="-8"/>
        </w:rPr>
        <w:t xml:space="preserve"> </w:t>
      </w:r>
      <w:r w:rsidRPr="00C30F27">
        <w:t>the</w:t>
      </w:r>
      <w:r w:rsidRPr="00C30F27">
        <w:rPr>
          <w:spacing w:val="-8"/>
        </w:rPr>
        <w:t xml:space="preserve"> </w:t>
      </w:r>
      <w:r w:rsidRPr="00C30F27">
        <w:t>hierarchy</w:t>
      </w:r>
      <w:r w:rsidRPr="00C30F27">
        <w:rPr>
          <w:spacing w:val="-7"/>
        </w:rPr>
        <w:t xml:space="preserve"> </w:t>
      </w:r>
      <w:r w:rsidRPr="00C30F27">
        <w:t>of</w:t>
      </w:r>
      <w:r w:rsidRPr="00C30F27">
        <w:rPr>
          <w:spacing w:val="-8"/>
        </w:rPr>
        <w:t xml:space="preserve"> </w:t>
      </w:r>
      <w:r w:rsidRPr="00C30F27">
        <w:t>managers".</w:t>
      </w:r>
      <w:r w:rsidRPr="00C30F27">
        <w:rPr>
          <w:spacing w:val="-67"/>
        </w:rPr>
        <w:t xml:space="preserve"> </w:t>
      </w:r>
      <w:r w:rsidRPr="00C30F27">
        <w:t>Do you agree? Give any three reasons in</w:t>
      </w:r>
      <w:r w:rsidRPr="00C30F27">
        <w:rPr>
          <w:spacing w:val="-3"/>
        </w:rPr>
        <w:t xml:space="preserve"> </w:t>
      </w:r>
      <w:r w:rsidRPr="00C30F27">
        <w:t>support</w:t>
      </w:r>
      <w:r w:rsidRPr="00C30F27">
        <w:rPr>
          <w:spacing w:val="-1"/>
        </w:rPr>
        <w:t xml:space="preserve"> </w:t>
      </w:r>
      <w:r w:rsidRPr="00C30F27">
        <w:t>of</w:t>
      </w:r>
      <w:r w:rsidRPr="00C30F27">
        <w:rPr>
          <w:spacing w:val="-3"/>
        </w:rPr>
        <w:t xml:space="preserve"> </w:t>
      </w:r>
      <w:r w:rsidRPr="00C30F27">
        <w:t>your</w:t>
      </w:r>
      <w:r w:rsidRPr="00C30F27">
        <w:rPr>
          <w:spacing w:val="-1"/>
        </w:rPr>
        <w:t xml:space="preserve"> </w:t>
      </w:r>
      <w:r w:rsidRPr="00C30F27">
        <w:t>answer.</w:t>
      </w:r>
    </w:p>
    <w:p w14:paraId="7E3C16B4" w14:textId="77777777" w:rsidR="00BC1001" w:rsidRPr="00C30F27" w:rsidRDefault="00BC1001" w:rsidP="00BC1001">
      <w:pPr>
        <w:pStyle w:val="BodyText"/>
        <w:spacing w:before="234"/>
        <w:ind w:left="220"/>
      </w:pPr>
      <w:r w:rsidRPr="00C30F27">
        <w:rPr>
          <w:b/>
        </w:rPr>
        <w:t>Ans</w:t>
      </w:r>
      <w:r w:rsidRPr="00C30F27">
        <w:t>:</w:t>
      </w:r>
      <w:r w:rsidRPr="00C30F27">
        <w:rPr>
          <w:spacing w:val="10"/>
        </w:rPr>
        <w:t xml:space="preserve"> </w:t>
      </w:r>
      <w:r w:rsidRPr="00C30F27">
        <w:t>No,</w:t>
      </w:r>
      <w:r w:rsidRPr="00C30F27">
        <w:rPr>
          <w:spacing w:val="9"/>
        </w:rPr>
        <w:t xml:space="preserve"> </w:t>
      </w:r>
      <w:r w:rsidRPr="00C30F27">
        <w:t>I</w:t>
      </w:r>
      <w:r w:rsidRPr="00C30F27">
        <w:rPr>
          <w:spacing w:val="7"/>
        </w:rPr>
        <w:t xml:space="preserve"> </w:t>
      </w:r>
      <w:r w:rsidRPr="00C30F27">
        <w:t>don't</w:t>
      </w:r>
      <w:r w:rsidRPr="00C30F27">
        <w:rPr>
          <w:spacing w:val="10"/>
        </w:rPr>
        <w:t xml:space="preserve"> </w:t>
      </w:r>
      <w:r w:rsidRPr="00C30F27">
        <w:t>agree,</w:t>
      </w:r>
      <w:r w:rsidRPr="00C30F27">
        <w:rPr>
          <w:spacing w:val="7"/>
        </w:rPr>
        <w:t xml:space="preserve"> </w:t>
      </w:r>
      <w:r w:rsidRPr="00C30F27">
        <w:t>because</w:t>
      </w:r>
      <w:r w:rsidRPr="00C30F27">
        <w:rPr>
          <w:spacing w:val="10"/>
        </w:rPr>
        <w:t xml:space="preserve"> </w:t>
      </w:r>
      <w:r w:rsidRPr="00C30F27">
        <w:t>a</w:t>
      </w:r>
      <w:r w:rsidRPr="00C30F27">
        <w:rPr>
          <w:spacing w:val="10"/>
        </w:rPr>
        <w:t xml:space="preserve"> </w:t>
      </w:r>
      <w:r w:rsidRPr="00C30F27">
        <w:t>supervisor</w:t>
      </w:r>
      <w:r w:rsidRPr="00C30F27">
        <w:rPr>
          <w:spacing w:val="7"/>
        </w:rPr>
        <w:t xml:space="preserve"> </w:t>
      </w:r>
      <w:r w:rsidRPr="00C30F27">
        <w:t>plays</w:t>
      </w:r>
      <w:r w:rsidRPr="00C30F27">
        <w:rPr>
          <w:spacing w:val="10"/>
        </w:rPr>
        <w:t xml:space="preserve"> </w:t>
      </w:r>
      <w:r w:rsidRPr="00C30F27">
        <w:t>an</w:t>
      </w:r>
      <w:r w:rsidRPr="00C30F27">
        <w:rPr>
          <w:spacing w:val="8"/>
        </w:rPr>
        <w:t xml:space="preserve"> </w:t>
      </w:r>
      <w:r w:rsidRPr="00C30F27">
        <w:t>important</w:t>
      </w:r>
      <w:r w:rsidRPr="00C30F27">
        <w:rPr>
          <w:spacing w:val="10"/>
        </w:rPr>
        <w:t xml:space="preserve"> </w:t>
      </w:r>
      <w:r w:rsidRPr="00C30F27">
        <w:t>role</w:t>
      </w:r>
      <w:r w:rsidRPr="00C30F27">
        <w:rPr>
          <w:spacing w:val="10"/>
        </w:rPr>
        <w:t xml:space="preserve"> </w:t>
      </w:r>
      <w:r w:rsidRPr="00C30F27">
        <w:t>in</w:t>
      </w:r>
      <w:r w:rsidRPr="00C30F27">
        <w:rPr>
          <w:spacing w:val="8"/>
        </w:rPr>
        <w:t xml:space="preserve"> </w:t>
      </w:r>
      <w:r w:rsidRPr="00C30F27">
        <w:t>the</w:t>
      </w:r>
      <w:r w:rsidRPr="00C30F27">
        <w:rPr>
          <w:spacing w:val="-67"/>
        </w:rPr>
        <w:t xml:space="preserve"> </w:t>
      </w:r>
      <w:r w:rsidRPr="00C30F27">
        <w:t>achievement</w:t>
      </w:r>
      <w:r w:rsidRPr="00C30F27">
        <w:rPr>
          <w:spacing w:val="-13"/>
        </w:rPr>
        <w:t xml:space="preserve"> </w:t>
      </w:r>
      <w:r w:rsidRPr="00C30F27">
        <w:t>of</w:t>
      </w:r>
      <w:r w:rsidRPr="00C30F27">
        <w:rPr>
          <w:spacing w:val="-16"/>
        </w:rPr>
        <w:t xml:space="preserve"> </w:t>
      </w:r>
      <w:r w:rsidRPr="00C30F27">
        <w:t>organizational</w:t>
      </w:r>
      <w:r w:rsidRPr="00C30F27">
        <w:rPr>
          <w:spacing w:val="-15"/>
        </w:rPr>
        <w:t xml:space="preserve"> </w:t>
      </w:r>
      <w:r w:rsidRPr="00C30F27">
        <w:t>goals,</w:t>
      </w:r>
      <w:r w:rsidRPr="00C30F27">
        <w:rPr>
          <w:spacing w:val="-16"/>
        </w:rPr>
        <w:t xml:space="preserve"> </w:t>
      </w:r>
      <w:r w:rsidRPr="00C30F27">
        <w:t>and</w:t>
      </w:r>
      <w:r w:rsidRPr="00C30F27">
        <w:rPr>
          <w:spacing w:val="-15"/>
        </w:rPr>
        <w:t xml:space="preserve"> </w:t>
      </w:r>
      <w:r w:rsidRPr="00C30F27">
        <w:t>hence</w:t>
      </w:r>
      <w:r w:rsidRPr="00C30F27">
        <w:rPr>
          <w:spacing w:val="-16"/>
        </w:rPr>
        <w:t xml:space="preserve"> </w:t>
      </w:r>
      <w:r w:rsidRPr="00C30F27">
        <w:t>his</w:t>
      </w:r>
      <w:r w:rsidRPr="00C30F27">
        <w:rPr>
          <w:spacing w:val="-15"/>
        </w:rPr>
        <w:t xml:space="preserve"> </w:t>
      </w:r>
      <w:r w:rsidRPr="00C30F27">
        <w:t>position</w:t>
      </w:r>
      <w:r w:rsidRPr="00C30F27">
        <w:rPr>
          <w:spacing w:val="-15"/>
        </w:rPr>
        <w:t xml:space="preserve"> </w:t>
      </w:r>
      <w:r w:rsidRPr="00C30F27">
        <w:t>should</w:t>
      </w:r>
      <w:r w:rsidRPr="00C30F27">
        <w:rPr>
          <w:spacing w:val="-14"/>
        </w:rPr>
        <w:t xml:space="preserve"> </w:t>
      </w:r>
      <w:r w:rsidRPr="00C30F27">
        <w:t>not</w:t>
      </w:r>
      <w:r w:rsidRPr="00C30F27">
        <w:rPr>
          <w:spacing w:val="-14"/>
        </w:rPr>
        <w:t xml:space="preserve"> </w:t>
      </w:r>
      <w:r w:rsidRPr="00C30F27">
        <w:t>be</w:t>
      </w:r>
      <w:r w:rsidRPr="00C30F27">
        <w:rPr>
          <w:spacing w:val="-13"/>
        </w:rPr>
        <w:t xml:space="preserve"> </w:t>
      </w:r>
      <w:r w:rsidRPr="00C30F27">
        <w:t>abolished.</w:t>
      </w:r>
    </w:p>
    <w:p w14:paraId="62400142" w14:textId="77777777" w:rsidR="00BC1001" w:rsidRPr="00C30F27" w:rsidRDefault="00BC1001" w:rsidP="00BC1001">
      <w:pPr>
        <w:pStyle w:val="BodyText"/>
        <w:spacing w:before="239"/>
        <w:ind w:left="220"/>
      </w:pPr>
      <w:r w:rsidRPr="00C30F27">
        <w:t>Functions</w:t>
      </w:r>
      <w:r w:rsidRPr="00C30F27">
        <w:rPr>
          <w:spacing w:val="-2"/>
        </w:rPr>
        <w:t xml:space="preserve"> </w:t>
      </w:r>
      <w:r w:rsidRPr="00C30F27">
        <w:t>of</w:t>
      </w:r>
      <w:r w:rsidRPr="00C30F27">
        <w:rPr>
          <w:spacing w:val="-6"/>
        </w:rPr>
        <w:t xml:space="preserve"> </w:t>
      </w:r>
      <w:r w:rsidRPr="00C30F27">
        <w:t>the</w:t>
      </w:r>
      <w:r w:rsidRPr="00C30F27">
        <w:rPr>
          <w:spacing w:val="-2"/>
        </w:rPr>
        <w:t xml:space="preserve"> </w:t>
      </w:r>
      <w:r w:rsidRPr="00C30F27">
        <w:t>supervisor</w:t>
      </w:r>
      <w:r w:rsidRPr="00C30F27">
        <w:rPr>
          <w:spacing w:val="-3"/>
        </w:rPr>
        <w:t xml:space="preserve"> </w:t>
      </w:r>
      <w:r w:rsidRPr="00C30F27">
        <w:t>are:</w:t>
      </w:r>
    </w:p>
    <w:p w14:paraId="4C7D2335" w14:textId="2B864704" w:rsidR="00BC1001" w:rsidRPr="00C30F27" w:rsidRDefault="00BC1001" w:rsidP="00BC1001">
      <w:pPr>
        <w:pStyle w:val="ListParagraph"/>
        <w:numPr>
          <w:ilvl w:val="0"/>
          <w:numId w:val="19"/>
        </w:numPr>
        <w:tabs>
          <w:tab w:val="left" w:pos="941"/>
        </w:tabs>
        <w:ind w:right="223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Planning the work: </w:t>
      </w:r>
      <w:r w:rsidRPr="00C30F27">
        <w:rPr>
          <w:rFonts w:ascii="Times New Roman" w:hAnsi="Times New Roman" w:cs="Times New Roman"/>
          <w:sz w:val="28"/>
          <w:szCs w:val="28"/>
        </w:rPr>
        <w:t>The supervisor is responsible for determining the work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schedule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for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every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job,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well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allocate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right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resources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people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right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job.</w:t>
      </w:r>
    </w:p>
    <w:p w14:paraId="77BC871C" w14:textId="05F88121" w:rsidR="00BC1001" w:rsidRPr="00C30F27" w:rsidRDefault="00BC1001" w:rsidP="00BC1001">
      <w:pPr>
        <w:pStyle w:val="ListParagraph"/>
        <w:numPr>
          <w:ilvl w:val="0"/>
          <w:numId w:val="19"/>
        </w:numPr>
        <w:tabs>
          <w:tab w:val="left" w:pos="941"/>
        </w:tabs>
        <w:spacing w:before="239"/>
        <w:ind w:right="223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Providing guidance: </w:t>
      </w:r>
      <w:r w:rsidRPr="00C30F27">
        <w:rPr>
          <w:rFonts w:ascii="Times New Roman" w:hAnsi="Times New Roman" w:cs="Times New Roman"/>
          <w:sz w:val="28"/>
          <w:szCs w:val="28"/>
        </w:rPr>
        <w:t>The supervisor constantly provides guidance to 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workers of his department, and motivates them to work to the best of their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abilities so as to achieve the organizational goals. Also, he is responsible for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explaining</w:t>
      </w:r>
      <w:r w:rsidRPr="00C30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policies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programs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his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subordinates</w:t>
      </w:r>
    </w:p>
    <w:p w14:paraId="4D8323C6" w14:textId="77777777" w:rsidR="0054676D" w:rsidRPr="00C30F27" w:rsidRDefault="0054676D" w:rsidP="0054676D">
      <w:pPr>
        <w:pStyle w:val="ListParagraph"/>
        <w:numPr>
          <w:ilvl w:val="0"/>
          <w:numId w:val="19"/>
        </w:numPr>
        <w:tabs>
          <w:tab w:val="left" w:pos="941"/>
        </w:tabs>
        <w:spacing w:before="81"/>
        <w:ind w:right="215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Ensure optimum utilization of resources: </w:t>
      </w:r>
      <w:r w:rsidRPr="00C30F27">
        <w:rPr>
          <w:rFonts w:ascii="Times New Roman" w:hAnsi="Times New Roman" w:cs="Times New Roman"/>
          <w:sz w:val="28"/>
          <w:szCs w:val="28"/>
        </w:rPr>
        <w:t>The supervisor makes necessary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arrangements for the physical, and human resources and ensure they are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efficiently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utilized.</w:t>
      </w:r>
    </w:p>
    <w:p w14:paraId="3B0047C9" w14:textId="77777777" w:rsidR="0054676D" w:rsidRPr="00C30F27" w:rsidRDefault="0054676D" w:rsidP="0054676D">
      <w:pPr>
        <w:pStyle w:val="ListParagraph"/>
        <w:numPr>
          <w:ilvl w:val="0"/>
          <w:numId w:val="19"/>
        </w:numPr>
        <w:tabs>
          <w:tab w:val="left" w:pos="941"/>
        </w:tabs>
        <w:spacing w:before="242"/>
        <w:ind w:right="223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Helps in Recruitment: </w:t>
      </w:r>
      <w:r w:rsidRPr="00C30F27">
        <w:rPr>
          <w:rFonts w:ascii="Times New Roman" w:hAnsi="Times New Roman" w:cs="Times New Roman"/>
          <w:sz w:val="28"/>
          <w:szCs w:val="28"/>
        </w:rPr>
        <w:t>The supervisor also helps the personnel departments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recruitment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selection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workers.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There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situations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where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personnel department takes the suggestions of the supervisor before making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selection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decision.</w:t>
      </w:r>
    </w:p>
    <w:p w14:paraId="14CEB03B" w14:textId="77777777" w:rsidR="0054676D" w:rsidRPr="00C30F27" w:rsidRDefault="0054676D" w:rsidP="0054676D">
      <w:pPr>
        <w:pStyle w:val="ListParagraph"/>
        <w:numPr>
          <w:ilvl w:val="0"/>
          <w:numId w:val="19"/>
        </w:numPr>
        <w:tabs>
          <w:tab w:val="left" w:pos="941"/>
        </w:tabs>
        <w:spacing w:before="238"/>
        <w:ind w:right="220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Multiple</w:t>
      </w:r>
      <w:r w:rsidRPr="00C30F2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Roles:</w:t>
      </w:r>
      <w:r w:rsidRPr="00C30F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supervisor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plays</w:t>
      </w:r>
      <w:r w:rsidRPr="00C30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multiple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roles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</w:t>
      </w:r>
      <w:r w:rsidRPr="00C30F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organization,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such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as</w:t>
      </w:r>
      <w:r w:rsidRPr="00C30F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 a:</w:t>
      </w:r>
    </w:p>
    <w:p w14:paraId="584B827A" w14:textId="77777777" w:rsidR="0054676D" w:rsidRPr="00C30F27" w:rsidRDefault="0054676D" w:rsidP="0054676D">
      <w:pPr>
        <w:pStyle w:val="ListParagraph"/>
        <w:numPr>
          <w:ilvl w:val="1"/>
          <w:numId w:val="19"/>
        </w:numPr>
        <w:tabs>
          <w:tab w:val="left" w:pos="1661"/>
        </w:tabs>
        <w:spacing w:before="236"/>
        <w:ind w:right="215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Key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Man:</w:t>
      </w:r>
      <w:r w:rsidRPr="00C30F2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Because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supervisor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supervises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non-managerial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employees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who</w:t>
      </w:r>
      <w:r w:rsidRPr="00C30F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ultimately</w:t>
      </w:r>
      <w:r w:rsidRPr="00C30F2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responsible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for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execution</w:t>
      </w:r>
      <w:r w:rsidRPr="00C30F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plans</w:t>
      </w:r>
    </w:p>
    <w:p w14:paraId="63D96141" w14:textId="77777777" w:rsidR="0054676D" w:rsidRPr="00C30F27" w:rsidRDefault="0054676D" w:rsidP="0054676D">
      <w:pPr>
        <w:pStyle w:val="ListParagraph"/>
        <w:numPr>
          <w:ilvl w:val="1"/>
          <w:numId w:val="19"/>
        </w:numPr>
        <w:tabs>
          <w:tab w:val="left" w:pos="1661"/>
        </w:tabs>
        <w:spacing w:before="239"/>
        <w:ind w:right="224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Mediator: </w:t>
      </w:r>
      <w:r w:rsidRPr="00C30F27">
        <w:rPr>
          <w:rFonts w:ascii="Times New Roman" w:hAnsi="Times New Roman" w:cs="Times New Roman"/>
          <w:sz w:val="28"/>
          <w:szCs w:val="28"/>
        </w:rPr>
        <w:t>The supervisor acts as a link between the management and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workers. He puts forward the suggestions and issues of the workers to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 management, as well as conveys the orders, objectives, policies of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management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 workers.</w:t>
      </w:r>
    </w:p>
    <w:p w14:paraId="2574D9C6" w14:textId="77777777" w:rsidR="0054676D" w:rsidRPr="00C30F27" w:rsidRDefault="0054676D" w:rsidP="0054676D">
      <w:pPr>
        <w:pStyle w:val="ListParagraph"/>
        <w:numPr>
          <w:ilvl w:val="1"/>
          <w:numId w:val="19"/>
        </w:numPr>
        <w:tabs>
          <w:tab w:val="left" w:pos="1661"/>
        </w:tabs>
        <w:spacing w:before="241"/>
        <w:ind w:right="218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Human Resource Specialist: </w:t>
      </w:r>
      <w:r w:rsidRPr="00C30F27">
        <w:rPr>
          <w:rFonts w:ascii="Times New Roman" w:hAnsi="Times New Roman" w:cs="Times New Roman"/>
          <w:sz w:val="28"/>
          <w:szCs w:val="28"/>
        </w:rPr>
        <w:t>A supervisor also assists the HR or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personnel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department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helps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them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recruitment and selection. Also, he provides solutions to the varied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problems encountered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by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workers.</w:t>
      </w:r>
    </w:p>
    <w:p w14:paraId="0ED34EA2" w14:textId="77777777" w:rsidR="0054676D" w:rsidRPr="00C30F27" w:rsidRDefault="0054676D" w:rsidP="0054676D">
      <w:pPr>
        <w:pStyle w:val="BodyText"/>
      </w:pPr>
    </w:p>
    <w:p w14:paraId="5B7C5E30" w14:textId="77777777" w:rsidR="0054676D" w:rsidRPr="00C30F27" w:rsidRDefault="0054676D" w:rsidP="0054676D">
      <w:pPr>
        <w:pStyle w:val="BodyText"/>
      </w:pPr>
    </w:p>
    <w:p w14:paraId="4D364043" w14:textId="526CBA23" w:rsidR="0054676D" w:rsidRPr="00C30F27" w:rsidRDefault="0054676D" w:rsidP="00E94277">
      <w:pPr>
        <w:pStyle w:val="ListParagraph"/>
        <w:numPr>
          <w:ilvl w:val="0"/>
          <w:numId w:val="1"/>
        </w:numPr>
        <w:tabs>
          <w:tab w:val="left" w:pos="643"/>
        </w:tabs>
        <w:spacing w:line="415" w:lineRule="auto"/>
        <w:ind w:right="2384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>What</w:t>
      </w:r>
      <w:r w:rsidRPr="00C30F2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are</w:t>
      </w:r>
      <w:r w:rsidRPr="00C30F2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the</w:t>
      </w:r>
      <w:r w:rsidRPr="00C30F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various</w:t>
      </w:r>
      <w:r w:rsidRPr="00C30F2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types</w:t>
      </w:r>
      <w:r w:rsidRPr="00C30F2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of</w:t>
      </w:r>
      <w:r w:rsidRPr="00C30F2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leadership</w:t>
      </w:r>
      <w:r w:rsidRPr="00C30F2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styles?</w:t>
      </w:r>
      <w:r w:rsidRPr="00C30F2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Explain.</w:t>
      </w:r>
      <w:r w:rsidRPr="00C30F2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b/>
          <w:sz w:val="28"/>
          <w:szCs w:val="28"/>
        </w:rPr>
        <w:t>Ans</w:t>
      </w:r>
      <w:r w:rsidRPr="00C30F27">
        <w:rPr>
          <w:rFonts w:ascii="Times New Roman" w:hAnsi="Times New Roman" w:cs="Times New Roman"/>
          <w:sz w:val="28"/>
          <w:szCs w:val="28"/>
        </w:rPr>
        <w:t>: The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various leadership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styles are:</w:t>
      </w:r>
    </w:p>
    <w:p w14:paraId="354C289A" w14:textId="77777777" w:rsidR="0054676D" w:rsidRPr="00C30F27" w:rsidRDefault="0054676D" w:rsidP="0054676D">
      <w:pPr>
        <w:pStyle w:val="ListParagraph"/>
        <w:numPr>
          <w:ilvl w:val="0"/>
          <w:numId w:val="21"/>
        </w:numPr>
        <w:tabs>
          <w:tab w:val="left" w:pos="941"/>
        </w:tabs>
        <w:spacing w:before="1"/>
        <w:ind w:right="215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Autocratic or Authoritarian Leader: </w:t>
      </w:r>
      <w:r w:rsidRPr="00C30F27">
        <w:rPr>
          <w:rFonts w:ascii="Times New Roman" w:hAnsi="Times New Roman" w:cs="Times New Roman"/>
          <w:sz w:val="28"/>
          <w:szCs w:val="28"/>
        </w:rPr>
        <w:t>An autocratic leader gives orders and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expects others to obey them. The decision-making power is centralized. It is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best applied in situations where there is little time for group decision-making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where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 leader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most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intellectual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member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 the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group.</w:t>
      </w:r>
    </w:p>
    <w:p w14:paraId="45BE62C1" w14:textId="77777777" w:rsidR="0054676D" w:rsidRPr="00C30F27" w:rsidRDefault="0054676D" w:rsidP="0054676D">
      <w:pPr>
        <w:pStyle w:val="Heading1"/>
        <w:spacing w:before="244"/>
        <w:ind w:left="940"/>
      </w:pPr>
      <w:r w:rsidRPr="00C30F27">
        <w:lastRenderedPageBreak/>
        <w:t>Merits:</w:t>
      </w:r>
    </w:p>
    <w:p w14:paraId="33DF528B" w14:textId="08F16F17" w:rsidR="0054676D" w:rsidRPr="00C30F27" w:rsidRDefault="0054676D" w:rsidP="0054676D">
      <w:pPr>
        <w:pStyle w:val="ListParagraph"/>
        <w:numPr>
          <w:ilvl w:val="0"/>
          <w:numId w:val="22"/>
        </w:numPr>
        <w:tabs>
          <w:tab w:val="left" w:pos="1661"/>
        </w:tabs>
        <w:ind w:right="226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0768" behindDoc="1" locked="0" layoutInCell="1" allowOverlap="1" wp14:anchorId="0B0803B6" wp14:editId="454526E1">
            <wp:simplePos x="0" y="0"/>
            <wp:positionH relativeFrom="page">
              <wp:posOffset>685800</wp:posOffset>
            </wp:positionH>
            <wp:positionV relativeFrom="paragraph">
              <wp:posOffset>3350895</wp:posOffset>
            </wp:positionV>
            <wp:extent cx="5731510" cy="73660"/>
            <wp:effectExtent l="0" t="0" r="2540" b="254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F27">
        <w:rPr>
          <w:rFonts w:ascii="Times New Roman" w:hAnsi="Times New Roman" w:cs="Times New Roman"/>
          <w:sz w:val="28"/>
          <w:szCs w:val="28"/>
        </w:rPr>
        <w:t>No delay in decision making as the leader itself makes the decisions,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 no consultations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 suggestions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taken by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him.</w:t>
      </w:r>
    </w:p>
    <w:p w14:paraId="297E7162" w14:textId="196E5C77" w:rsidR="00E17970" w:rsidRPr="00C30F27" w:rsidRDefault="0054676D" w:rsidP="0054676D">
      <w:pPr>
        <w:pStyle w:val="ListParagraph"/>
        <w:numPr>
          <w:ilvl w:val="0"/>
          <w:numId w:val="19"/>
        </w:numPr>
        <w:tabs>
          <w:tab w:val="left" w:pos="941"/>
        </w:tabs>
        <w:spacing w:before="239"/>
        <w:ind w:right="223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work</w:t>
      </w:r>
      <w:r w:rsidRPr="00C30F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performed</w:t>
      </w:r>
      <w:r w:rsidRPr="00C30F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>satisfactory</w:t>
      </w:r>
      <w:r w:rsidRPr="00C30F2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due</w:t>
      </w:r>
      <w:r w:rsidRPr="00C30F2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constant</w:t>
      </w:r>
      <w:r w:rsidRPr="00C30F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control</w:t>
      </w:r>
      <w:r w:rsidRPr="00C30F2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</w:t>
      </w:r>
      <w:r w:rsidRPr="00C30F2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leader</w:t>
      </w:r>
    </w:p>
    <w:p w14:paraId="20D53604" w14:textId="77777777" w:rsidR="00930A0E" w:rsidRPr="00C30F27" w:rsidRDefault="00930A0E" w:rsidP="00930A0E">
      <w:pPr>
        <w:pStyle w:val="Heading1"/>
        <w:spacing w:before="86"/>
        <w:ind w:left="940"/>
      </w:pPr>
      <w:r w:rsidRPr="00C30F27">
        <w:t>Demerits</w:t>
      </w:r>
    </w:p>
    <w:p w14:paraId="2E85EB15" w14:textId="77777777" w:rsidR="00930A0E" w:rsidRPr="00C30F27" w:rsidRDefault="00930A0E" w:rsidP="00930A0E">
      <w:pPr>
        <w:pStyle w:val="ListParagraph"/>
        <w:widowControl w:val="0"/>
        <w:numPr>
          <w:ilvl w:val="0"/>
          <w:numId w:val="23"/>
        </w:numPr>
        <w:tabs>
          <w:tab w:val="left" w:pos="1661"/>
        </w:tabs>
        <w:autoSpaceDE w:val="0"/>
        <w:autoSpaceDN w:val="0"/>
        <w:spacing w:before="235" w:after="0" w:line="240" w:lineRule="auto"/>
        <w:ind w:right="2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Employees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feel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demotivated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discouraged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due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leader's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unwillingness to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take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their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suggestions.</w:t>
      </w:r>
    </w:p>
    <w:p w14:paraId="62983DDF" w14:textId="77777777" w:rsidR="00930A0E" w:rsidRPr="00C30F27" w:rsidRDefault="00930A0E" w:rsidP="00930A0E">
      <w:pPr>
        <w:pStyle w:val="ListParagraph"/>
        <w:widowControl w:val="0"/>
        <w:numPr>
          <w:ilvl w:val="0"/>
          <w:numId w:val="23"/>
        </w:numPr>
        <w:tabs>
          <w:tab w:val="left" w:pos="1661"/>
        </w:tabs>
        <w:autoSpaceDE w:val="0"/>
        <w:autoSpaceDN w:val="0"/>
        <w:spacing w:before="235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productivity</w:t>
      </w:r>
      <w:r w:rsidRPr="00C30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also</w:t>
      </w:r>
      <w:r w:rsidRPr="00C30F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impacted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due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demotivated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employees.</w:t>
      </w:r>
    </w:p>
    <w:p w14:paraId="058A8B87" w14:textId="77777777" w:rsidR="00930A0E" w:rsidRPr="00C30F27" w:rsidRDefault="00930A0E" w:rsidP="00930A0E">
      <w:pPr>
        <w:pStyle w:val="ListParagraph"/>
        <w:widowControl w:val="0"/>
        <w:numPr>
          <w:ilvl w:val="0"/>
          <w:numId w:val="21"/>
        </w:numPr>
        <w:tabs>
          <w:tab w:val="left" w:pos="941"/>
        </w:tabs>
        <w:autoSpaceDE w:val="0"/>
        <w:autoSpaceDN w:val="0"/>
        <w:spacing w:before="240" w:after="0" w:line="240" w:lineRule="auto"/>
        <w:ind w:right="2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Democratic or Participative Leader: </w:t>
      </w:r>
      <w:r w:rsidRPr="00C30F27">
        <w:rPr>
          <w:rFonts w:ascii="Times New Roman" w:hAnsi="Times New Roman" w:cs="Times New Roman"/>
          <w:sz w:val="28"/>
          <w:szCs w:val="28"/>
        </w:rPr>
        <w:t>A democratic leader gives order after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consulting the group and works out the policies with the acceptance of 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group.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suitable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situations,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when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members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skilled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competent.</w:t>
      </w:r>
    </w:p>
    <w:p w14:paraId="2F1762A8" w14:textId="77777777" w:rsidR="00930A0E" w:rsidRPr="00C30F27" w:rsidRDefault="00930A0E" w:rsidP="00930A0E">
      <w:pPr>
        <w:pStyle w:val="Heading1"/>
        <w:spacing w:before="246"/>
        <w:ind w:left="940"/>
      </w:pPr>
      <w:r w:rsidRPr="00C30F27">
        <w:t>Merits:</w:t>
      </w:r>
    </w:p>
    <w:p w14:paraId="2F308BBE" w14:textId="77777777" w:rsidR="00930A0E" w:rsidRPr="00C30F27" w:rsidRDefault="00930A0E" w:rsidP="00930A0E">
      <w:pPr>
        <w:pStyle w:val="ListParagraph"/>
        <w:widowControl w:val="0"/>
        <w:numPr>
          <w:ilvl w:val="0"/>
          <w:numId w:val="24"/>
        </w:numPr>
        <w:tabs>
          <w:tab w:val="left" w:pos="1661"/>
        </w:tabs>
        <w:autoSpaceDE w:val="0"/>
        <w:autoSpaceDN w:val="0"/>
        <w:spacing w:before="235" w:after="0" w:line="240" w:lineRule="auto"/>
        <w:ind w:right="2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There is a sense of cooperation between the leader and the employees,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thus leading to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peace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harmony</w:t>
      </w:r>
      <w:r w:rsidRPr="00C30F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organization.</w:t>
      </w:r>
    </w:p>
    <w:p w14:paraId="746DC127" w14:textId="77777777" w:rsidR="00930A0E" w:rsidRPr="00C30F27" w:rsidRDefault="00930A0E" w:rsidP="00930A0E">
      <w:pPr>
        <w:pStyle w:val="ListParagraph"/>
        <w:widowControl w:val="0"/>
        <w:numPr>
          <w:ilvl w:val="0"/>
          <w:numId w:val="24"/>
        </w:numPr>
        <w:tabs>
          <w:tab w:val="left" w:pos="1661"/>
        </w:tabs>
        <w:autoSpaceDE w:val="0"/>
        <w:autoSpaceDN w:val="0"/>
        <w:spacing w:before="239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There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 efficiency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work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performed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by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employees.</w:t>
      </w:r>
    </w:p>
    <w:p w14:paraId="3197D9CC" w14:textId="77777777" w:rsidR="00930A0E" w:rsidRPr="00C30F27" w:rsidRDefault="00930A0E" w:rsidP="00930A0E">
      <w:pPr>
        <w:pStyle w:val="Heading1"/>
        <w:spacing w:before="245"/>
        <w:ind w:left="940"/>
      </w:pPr>
      <w:r w:rsidRPr="00C30F27">
        <w:t>Demerits</w:t>
      </w:r>
    </w:p>
    <w:p w14:paraId="298B3EDA" w14:textId="77777777" w:rsidR="00930A0E" w:rsidRPr="00C30F27" w:rsidRDefault="00930A0E" w:rsidP="00930A0E">
      <w:pPr>
        <w:pStyle w:val="ListParagraph"/>
        <w:widowControl w:val="0"/>
        <w:numPr>
          <w:ilvl w:val="0"/>
          <w:numId w:val="25"/>
        </w:numPr>
        <w:tabs>
          <w:tab w:val="left" w:pos="1661"/>
        </w:tabs>
        <w:autoSpaceDE w:val="0"/>
        <w:autoSpaceDN w:val="0"/>
        <w:spacing w:before="234" w:after="0" w:line="240" w:lineRule="auto"/>
        <w:ind w:right="2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Decisions can be delayed due to differences of opinions between the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leader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 employees,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or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between the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 themselves.</w:t>
      </w:r>
    </w:p>
    <w:p w14:paraId="5DF6FF92" w14:textId="77777777" w:rsidR="00930A0E" w:rsidRPr="00C30F27" w:rsidRDefault="00930A0E" w:rsidP="00930A0E">
      <w:pPr>
        <w:pStyle w:val="ListParagraph"/>
        <w:widowControl w:val="0"/>
        <w:numPr>
          <w:ilvl w:val="0"/>
          <w:numId w:val="25"/>
        </w:numPr>
        <w:tabs>
          <w:tab w:val="left" w:pos="1661"/>
        </w:tabs>
        <w:autoSpaceDE w:val="0"/>
        <w:autoSpaceDN w:val="0"/>
        <w:spacing w:before="242" w:after="0" w:line="240" w:lineRule="auto"/>
        <w:ind w:right="2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This style works well only when the employees are educated, skilled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and competent. In case of the opposite, the productivity and efficiency</w:t>
      </w:r>
      <w:r w:rsidRPr="00C30F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may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get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hampered.</w:t>
      </w:r>
    </w:p>
    <w:p w14:paraId="67B75DBA" w14:textId="77777777" w:rsidR="00930A0E" w:rsidRPr="00C30F27" w:rsidRDefault="00930A0E" w:rsidP="00930A0E">
      <w:pPr>
        <w:pStyle w:val="ListParagraph"/>
        <w:widowControl w:val="0"/>
        <w:numPr>
          <w:ilvl w:val="0"/>
          <w:numId w:val="21"/>
        </w:numPr>
        <w:tabs>
          <w:tab w:val="left" w:pos="941"/>
        </w:tabs>
        <w:autoSpaceDE w:val="0"/>
        <w:autoSpaceDN w:val="0"/>
        <w:spacing w:before="239" w:after="0" w:line="240" w:lineRule="auto"/>
        <w:ind w:right="2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b/>
          <w:sz w:val="28"/>
          <w:szCs w:val="28"/>
        </w:rPr>
        <w:t xml:space="preserve">Laissez-Faire or Free Rein Leader: </w:t>
      </w:r>
      <w:r w:rsidRPr="00C30F27">
        <w:rPr>
          <w:rFonts w:ascii="Times New Roman" w:hAnsi="Times New Roman" w:cs="Times New Roman"/>
          <w:sz w:val="28"/>
          <w:szCs w:val="28"/>
        </w:rPr>
        <w:t>The followers are given a high degree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 independence to formulate their objectives and ways to achieve them. In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this the leader fully trusts his followers, and gives them complete autonomy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 make decisions.</w:t>
      </w:r>
    </w:p>
    <w:p w14:paraId="009392AC" w14:textId="77777777" w:rsidR="00930A0E" w:rsidRPr="00C30F27" w:rsidRDefault="00930A0E" w:rsidP="00930A0E">
      <w:pPr>
        <w:pStyle w:val="Heading1"/>
        <w:spacing w:before="246"/>
        <w:ind w:left="940"/>
      </w:pPr>
      <w:r w:rsidRPr="00C30F27">
        <w:t>Merits:</w:t>
      </w:r>
    </w:p>
    <w:p w14:paraId="386E8BC1" w14:textId="77777777" w:rsidR="00930A0E" w:rsidRPr="00C30F27" w:rsidRDefault="00930A0E" w:rsidP="00930A0E">
      <w:pPr>
        <w:pStyle w:val="ListParagraph"/>
        <w:widowControl w:val="0"/>
        <w:numPr>
          <w:ilvl w:val="0"/>
          <w:numId w:val="26"/>
        </w:numPr>
        <w:tabs>
          <w:tab w:val="left" w:pos="1661"/>
        </w:tabs>
        <w:autoSpaceDE w:val="0"/>
        <w:autoSpaceDN w:val="0"/>
        <w:spacing w:before="235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are</w:t>
      </w:r>
      <w:r w:rsidRPr="00C30F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highly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motivated</w:t>
      </w:r>
      <w:r w:rsidRPr="00C30F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due</w:t>
      </w:r>
      <w:r w:rsidRPr="00C30F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freedom</w:t>
      </w:r>
      <w:r w:rsidRPr="00C30F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</w:t>
      </w:r>
      <w:r w:rsidRPr="00C30F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make</w:t>
      </w:r>
      <w:r w:rsidRPr="00C30F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decisions.</w:t>
      </w:r>
    </w:p>
    <w:p w14:paraId="03F43898" w14:textId="7CA25A5A" w:rsidR="00930A0E" w:rsidRPr="00C30F27" w:rsidRDefault="00930A0E" w:rsidP="00930A0E">
      <w:pPr>
        <w:pStyle w:val="ListParagraph"/>
        <w:widowControl w:val="0"/>
        <w:numPr>
          <w:ilvl w:val="0"/>
          <w:numId w:val="26"/>
        </w:numPr>
        <w:tabs>
          <w:tab w:val="left" w:pos="1661"/>
        </w:tabs>
        <w:autoSpaceDE w:val="0"/>
        <w:autoSpaceDN w:val="0"/>
        <w:spacing w:after="0" w:line="240" w:lineRule="auto"/>
        <w:ind w:right="2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It leads to overall development of the employees as a sense of self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confidence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is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inculcated in them</w:t>
      </w:r>
      <w:r w:rsidRPr="00C30F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to take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decisions on their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lastRenderedPageBreak/>
        <w:t>own.</w:t>
      </w:r>
    </w:p>
    <w:p w14:paraId="4B2BD71D" w14:textId="77777777" w:rsidR="00930A0E" w:rsidRPr="00C30F27" w:rsidRDefault="00930A0E" w:rsidP="00930A0E">
      <w:pPr>
        <w:pStyle w:val="Heading1"/>
        <w:spacing w:before="244"/>
        <w:ind w:left="940"/>
      </w:pPr>
      <w:r w:rsidRPr="00C30F27">
        <w:t>Demerits</w:t>
      </w:r>
    </w:p>
    <w:p w14:paraId="30346A0D" w14:textId="77777777" w:rsidR="005B1230" w:rsidRPr="00C30F27" w:rsidRDefault="005B1230" w:rsidP="005B1230">
      <w:pPr>
        <w:pStyle w:val="ListParagraph"/>
        <w:widowControl w:val="0"/>
        <w:numPr>
          <w:ilvl w:val="0"/>
          <w:numId w:val="27"/>
        </w:numPr>
        <w:tabs>
          <w:tab w:val="left" w:pos="1661"/>
        </w:tabs>
        <w:autoSpaceDE w:val="0"/>
        <w:autoSpaceDN w:val="0"/>
        <w:spacing w:before="81" w:after="0" w:line="240" w:lineRule="auto"/>
        <w:ind w:right="2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sz w:val="28"/>
          <w:szCs w:val="28"/>
        </w:rPr>
        <w:t>There can be a lack of coordination due to no control of the leader on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the</w:t>
      </w:r>
      <w:r w:rsidRPr="00C30F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employees.</w:t>
      </w:r>
    </w:p>
    <w:p w14:paraId="65D543EB" w14:textId="379475D3" w:rsidR="005B1230" w:rsidRPr="00C30F27" w:rsidRDefault="005B1230" w:rsidP="005B1230">
      <w:pPr>
        <w:pStyle w:val="ListParagraph"/>
        <w:widowControl w:val="0"/>
        <w:numPr>
          <w:ilvl w:val="0"/>
          <w:numId w:val="27"/>
        </w:numPr>
        <w:tabs>
          <w:tab w:val="left" w:pos="1661"/>
        </w:tabs>
        <w:autoSpaceDE w:val="0"/>
        <w:autoSpaceDN w:val="0"/>
        <w:spacing w:after="0" w:line="240" w:lineRule="auto"/>
        <w:ind w:right="2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0F2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4864" behindDoc="1" locked="0" layoutInCell="1" allowOverlap="1" wp14:anchorId="7C3FA1F0" wp14:editId="05C6D2DF">
            <wp:simplePos x="0" y="0"/>
            <wp:positionH relativeFrom="page">
              <wp:posOffset>685800</wp:posOffset>
            </wp:positionH>
            <wp:positionV relativeFrom="paragraph">
              <wp:posOffset>9159875</wp:posOffset>
            </wp:positionV>
            <wp:extent cx="5731510" cy="69850"/>
            <wp:effectExtent l="0" t="0" r="2540" b="63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F27">
        <w:rPr>
          <w:rFonts w:ascii="Times New Roman" w:hAnsi="Times New Roman" w:cs="Times New Roman"/>
          <w:sz w:val="28"/>
          <w:szCs w:val="28"/>
        </w:rPr>
        <w:t>It is only suitable when the employees are extremely educated and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highly skilled. If not, there can be issues of lack of coordination,</w:t>
      </w:r>
      <w:r w:rsidRPr="00C30F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workplace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conflicts,</w:t>
      </w:r>
      <w:r w:rsidRPr="00C30F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lack</w:t>
      </w:r>
      <w:r w:rsidRPr="00C30F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of productivity,</w:t>
      </w:r>
      <w:r w:rsidRPr="00C30F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0F27">
        <w:rPr>
          <w:rFonts w:ascii="Times New Roman" w:hAnsi="Times New Roman" w:cs="Times New Roman"/>
          <w:sz w:val="28"/>
          <w:szCs w:val="28"/>
        </w:rPr>
        <w:t>etc.</w:t>
      </w:r>
    </w:p>
    <w:p w14:paraId="0D8F1816" w14:textId="77F325DB" w:rsidR="002A4D2D" w:rsidRPr="00C30F27" w:rsidRDefault="002A4D2D" w:rsidP="00BC1001">
      <w:pPr>
        <w:pStyle w:val="ListParagraph"/>
        <w:tabs>
          <w:tab w:val="left" w:pos="941"/>
        </w:tabs>
        <w:ind w:left="940" w:right="222"/>
        <w:rPr>
          <w:rFonts w:ascii="Times New Roman" w:hAnsi="Times New Roman" w:cs="Times New Roman"/>
          <w:sz w:val="28"/>
          <w:szCs w:val="28"/>
        </w:rPr>
      </w:pPr>
    </w:p>
    <w:p w14:paraId="460042D6" w14:textId="77777777" w:rsidR="00954371" w:rsidRPr="00C30F27" w:rsidRDefault="00954371" w:rsidP="00BC1001">
      <w:pPr>
        <w:pStyle w:val="ListParagraph"/>
        <w:tabs>
          <w:tab w:val="left" w:pos="941"/>
        </w:tabs>
        <w:ind w:left="940" w:right="222"/>
        <w:rPr>
          <w:rFonts w:ascii="Times New Roman" w:hAnsi="Times New Roman" w:cs="Times New Roman"/>
          <w:sz w:val="28"/>
          <w:szCs w:val="28"/>
        </w:rPr>
      </w:pPr>
    </w:p>
    <w:p w14:paraId="4A0CBFB6" w14:textId="459BAACE" w:rsidR="00524FE4" w:rsidRPr="00C30F27" w:rsidRDefault="00524FE4" w:rsidP="00E95868">
      <w:pPr>
        <w:pStyle w:val="ListParagraph"/>
        <w:tabs>
          <w:tab w:val="left" w:pos="941"/>
        </w:tabs>
        <w:ind w:left="940" w:right="218"/>
        <w:rPr>
          <w:rFonts w:ascii="Times New Roman" w:hAnsi="Times New Roman" w:cs="Times New Roman"/>
          <w:sz w:val="28"/>
          <w:szCs w:val="28"/>
        </w:rPr>
      </w:pPr>
    </w:p>
    <w:p w14:paraId="78C8D587" w14:textId="66238C2C" w:rsidR="00540B04" w:rsidRPr="00C30F27" w:rsidRDefault="00540B04" w:rsidP="00540B04">
      <w:pPr>
        <w:pStyle w:val="BodyText"/>
        <w:ind w:left="220"/>
      </w:pPr>
    </w:p>
    <w:p w14:paraId="4BB49B45" w14:textId="77777777" w:rsidR="00540B04" w:rsidRPr="00C30F27" w:rsidRDefault="00540B04" w:rsidP="00540B04">
      <w:pPr>
        <w:pStyle w:val="ListParagraph"/>
        <w:tabs>
          <w:tab w:val="left" w:pos="1605"/>
        </w:tabs>
        <w:ind w:left="2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0B04" w:rsidRPr="00C30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6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12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8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lang w:val="en-US" w:eastAsia="en-US" w:bidi="ar-SA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lowerLetter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247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288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102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916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544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358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72" w:hanging="360"/>
      </w:pPr>
      <w:rPr>
        <w:lang w:val="en-US" w:eastAsia="en-US" w:bidi="ar-SA"/>
      </w:rPr>
    </w:lvl>
  </w:abstractNum>
  <w:abstractNum w:abstractNumId="2" w15:restartNumberingAfterBreak="0">
    <w:nsid w:val="B5E306ED"/>
    <w:multiLevelType w:val="multilevel"/>
    <w:tmpl w:val="B5E306ED"/>
    <w:lvl w:ilvl="0">
      <w:numFmt w:val="bullet"/>
      <w:lvlText w:val="●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502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42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34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26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19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11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03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56" w:hanging="360"/>
      </w:pPr>
      <w:rPr>
        <w:lang w:val="en-US" w:eastAsia="en-US" w:bidi="ar-SA"/>
      </w:rPr>
    </w:lvl>
  </w:abstractNum>
  <w:abstractNum w:abstractNumId="3" w15:restartNumberingAfterBreak="0">
    <w:nsid w:val="BF205925"/>
    <w:multiLevelType w:val="multilevel"/>
    <w:tmpl w:val="BF205925"/>
    <w:lvl w:ilvl="0">
      <w:start w:val="1"/>
      <w:numFmt w:val="upperLetter"/>
      <w:lvlText w:val="%1."/>
      <w:lvlJc w:val="left"/>
      <w:pPr>
        <w:ind w:left="220" w:hanging="4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92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0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77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6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46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31" w:hanging="360"/>
      </w:pPr>
      <w:rPr>
        <w:lang w:val="en-US" w:eastAsia="en-US" w:bidi="ar-SA"/>
      </w:rPr>
    </w:lvl>
  </w:abstractNum>
  <w:abstractNum w:abstractNumId="4" w15:restartNumberingAfterBreak="0">
    <w:nsid w:val="C8879AEF"/>
    <w:multiLevelType w:val="multilevel"/>
    <w:tmpl w:val="C8879AEF"/>
    <w:lvl w:ilvl="0">
      <w:start w:val="1"/>
      <w:numFmt w:val="lowerLetter"/>
      <w:lvlText w:val="(%1)"/>
      <w:lvlJc w:val="left"/>
      <w:pPr>
        <w:ind w:left="220" w:hanging="48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○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677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695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712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730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747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65" w:hanging="360"/>
      </w:pPr>
      <w:rPr>
        <w:lang w:val="en-US" w:eastAsia="en-US" w:bidi="ar-SA"/>
      </w:rPr>
    </w:lvl>
  </w:abstractNum>
  <w:abstractNum w:abstractNumId="5" w15:restartNumberingAfterBreak="0">
    <w:nsid w:val="CF092B84"/>
    <w:multiLevelType w:val="multilevel"/>
    <w:tmpl w:val="CF092B84"/>
    <w:lvl w:ilvl="0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6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12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8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lang w:val="en-US" w:eastAsia="en-US" w:bidi="ar-SA"/>
      </w:rPr>
    </w:lvl>
  </w:abstractNum>
  <w:abstractNum w:abstractNumId="6" w15:restartNumberingAfterBreak="0">
    <w:nsid w:val="D7F9FE59"/>
    <w:multiLevelType w:val="multilevel"/>
    <w:tmpl w:val="D7F9FE59"/>
    <w:lvl w:ilvl="0">
      <w:start w:val="1"/>
      <w:numFmt w:val="lowerLetter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247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288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102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916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544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358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72" w:hanging="360"/>
      </w:pPr>
      <w:rPr>
        <w:lang w:val="en-US" w:eastAsia="en-US" w:bidi="ar-SA"/>
      </w:rPr>
    </w:lvl>
  </w:abstractNum>
  <w:abstractNum w:abstractNumId="7" w15:restartNumberingAfterBreak="0">
    <w:nsid w:val="DCBA6B53"/>
    <w:multiLevelType w:val="multilevel"/>
    <w:tmpl w:val="DCBA6B53"/>
    <w:lvl w:ilvl="0">
      <w:start w:val="1"/>
      <w:numFmt w:val="lowerLetter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247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288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102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916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544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358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72" w:hanging="360"/>
      </w:pPr>
      <w:rPr>
        <w:lang w:val="en-US" w:eastAsia="en-US" w:bidi="ar-SA"/>
      </w:rPr>
    </w:lvl>
  </w:abstractNum>
  <w:abstractNum w:abstractNumId="8" w15:restartNumberingAfterBreak="0">
    <w:nsid w:val="F4B5D9F5"/>
    <w:multiLevelType w:val="multilevel"/>
    <w:tmpl w:val="F4B5D9F5"/>
    <w:lvl w:ilvl="0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6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12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8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lang w:val="en-US" w:eastAsia="en-US" w:bidi="ar-SA"/>
      </w:rPr>
    </w:lvl>
  </w:abstractNum>
  <w:abstractNum w:abstractNumId="9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2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92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0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77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6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46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31" w:hanging="360"/>
      </w:pPr>
      <w:rPr>
        <w:lang w:val="en-US" w:eastAsia="en-US" w:bidi="ar-SA"/>
      </w:rPr>
    </w:lvl>
  </w:abstractNum>
  <w:abstractNum w:abstractNumId="10" w15:restartNumberingAfterBreak="0">
    <w:nsid w:val="0248C179"/>
    <w:multiLevelType w:val="multilevel"/>
    <w:tmpl w:val="0248C179"/>
    <w:lvl w:ilvl="0">
      <w:start w:val="1"/>
      <w:numFmt w:val="lowerLetter"/>
      <w:lvlText w:val="(%1)"/>
      <w:lvlJc w:val="left"/>
      <w:pPr>
        <w:ind w:left="220" w:hanging="38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92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0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77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6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46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31" w:hanging="360"/>
      </w:pPr>
      <w:rPr>
        <w:lang w:val="en-US" w:eastAsia="en-US" w:bidi="ar-SA"/>
      </w:rPr>
    </w:lvl>
  </w:abstractNum>
  <w:abstractNum w:abstractNumId="11" w15:restartNumberingAfterBreak="0">
    <w:nsid w:val="03D62ECE"/>
    <w:multiLevelType w:val="multilevel"/>
    <w:tmpl w:val="03D62ECE"/>
    <w:lvl w:ilvl="0">
      <w:start w:val="1"/>
      <w:numFmt w:val="lowerLetter"/>
      <w:lvlText w:val="(%1)"/>
      <w:lvlJc w:val="left"/>
      <w:pPr>
        <w:ind w:left="220" w:hanging="39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92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0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77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6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46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31" w:hanging="360"/>
      </w:pPr>
      <w:rPr>
        <w:lang w:val="en-US" w:eastAsia="en-US" w:bidi="ar-SA"/>
      </w:rPr>
    </w:lvl>
  </w:abstractNum>
  <w:abstractNum w:abstractNumId="12" w15:restartNumberingAfterBreak="0">
    <w:nsid w:val="2470EC97"/>
    <w:multiLevelType w:val="multilevel"/>
    <w:tmpl w:val="2470EC97"/>
    <w:lvl w:ilvl="0">
      <w:start w:val="1"/>
      <w:numFmt w:val="lowerLetter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247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288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102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916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544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358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72" w:hanging="360"/>
      </w:pPr>
      <w:rPr>
        <w:lang w:val="en-US" w:eastAsia="en-US" w:bidi="ar-SA"/>
      </w:rPr>
    </w:lvl>
  </w:abstractNum>
  <w:abstractNum w:abstractNumId="13" w15:restartNumberingAfterBreak="0">
    <w:nsid w:val="25B654F3"/>
    <w:multiLevelType w:val="multilevel"/>
    <w:tmpl w:val="25B654F3"/>
    <w:lvl w:ilvl="0">
      <w:start w:val="1"/>
      <w:numFmt w:val="lowerLetter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6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12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8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lang w:val="en-US" w:eastAsia="en-US" w:bidi="ar-SA"/>
      </w:rPr>
    </w:lvl>
  </w:abstractNum>
  <w:abstractNum w:abstractNumId="14" w15:restartNumberingAfterBreak="0">
    <w:nsid w:val="2A8F537B"/>
    <w:multiLevelType w:val="multilevel"/>
    <w:tmpl w:val="2A8F537B"/>
    <w:lvl w:ilvl="0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6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12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8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lang w:val="en-US" w:eastAsia="en-US" w:bidi="ar-SA"/>
      </w:rPr>
    </w:lvl>
  </w:abstractNum>
  <w:abstractNum w:abstractNumId="15" w15:restartNumberingAfterBreak="0">
    <w:nsid w:val="4C1BAE26"/>
    <w:multiLevelType w:val="multilevel"/>
    <w:tmpl w:val="4C1BAE26"/>
    <w:lvl w:ilvl="0">
      <w:start w:val="1"/>
      <w:numFmt w:val="lowerLetter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247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288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102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916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544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358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72" w:hanging="360"/>
      </w:pPr>
      <w:rPr>
        <w:lang w:val="en-US" w:eastAsia="en-US" w:bidi="ar-SA"/>
      </w:rPr>
    </w:lvl>
  </w:abstractNum>
  <w:abstractNum w:abstractNumId="16" w15:restartNumberingAfterBreak="0">
    <w:nsid w:val="4D4DC07F"/>
    <w:multiLevelType w:val="multilevel"/>
    <w:tmpl w:val="4D4DC07F"/>
    <w:lvl w:ilvl="0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○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56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46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73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77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18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086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lang w:val="en-US" w:eastAsia="en-US" w:bidi="ar-SA"/>
      </w:rPr>
    </w:lvl>
  </w:abstractNum>
  <w:abstractNum w:abstractNumId="17" w15:restartNumberingAfterBreak="0">
    <w:nsid w:val="59ADCABA"/>
    <w:multiLevelType w:val="multilevel"/>
    <w:tmpl w:val="59ADCABA"/>
    <w:lvl w:ilvl="0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6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12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8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lang w:val="en-US" w:eastAsia="en-US" w:bidi="ar-SA"/>
      </w:rPr>
    </w:lvl>
  </w:abstractNum>
  <w:abstractNum w:abstractNumId="18" w15:restartNumberingAfterBreak="0">
    <w:nsid w:val="5A241D34"/>
    <w:multiLevelType w:val="multilevel"/>
    <w:tmpl w:val="5A241D34"/>
    <w:lvl w:ilvl="0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6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12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8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lang w:val="en-US" w:eastAsia="en-US" w:bidi="ar-SA"/>
      </w:rPr>
    </w:lvl>
  </w:abstractNum>
  <w:abstractNum w:abstractNumId="19" w15:restartNumberingAfterBreak="0">
    <w:nsid w:val="60382F6E"/>
    <w:multiLevelType w:val="multilevel"/>
    <w:tmpl w:val="60382F6E"/>
    <w:lvl w:ilvl="0">
      <w:start w:val="1"/>
      <w:numFmt w:val="lowerLetter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247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288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102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916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544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358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72" w:hanging="360"/>
      </w:pPr>
      <w:rPr>
        <w:lang w:val="en-US" w:eastAsia="en-US" w:bidi="ar-SA"/>
      </w:rPr>
    </w:lvl>
  </w:abstractNum>
  <w:abstractNum w:abstractNumId="20" w15:restartNumberingAfterBreak="0">
    <w:nsid w:val="72183CF9"/>
    <w:multiLevelType w:val="multilevel"/>
    <w:tmpl w:val="72183CF9"/>
    <w:lvl w:ilvl="0">
      <w:numFmt w:val="bullet"/>
      <w:lvlText w:val="●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6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12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8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lang w:val="en-US" w:eastAsia="en-US" w:bidi="ar-SA"/>
      </w:rPr>
    </w:lvl>
  </w:abstractNum>
  <w:num w:numId="1" w16cid:durableId="178260945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43438833">
    <w:abstractNumId w:val="5"/>
  </w:num>
  <w:num w:numId="3" w16cid:durableId="1675523901">
    <w:abstractNumId w:val="17"/>
  </w:num>
  <w:num w:numId="4" w16cid:durableId="12955279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56687310">
    <w:abstractNumId w:val="2"/>
  </w:num>
  <w:num w:numId="6" w16cid:durableId="209546850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889970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2808375">
    <w:abstractNumId w:val="20"/>
  </w:num>
  <w:num w:numId="9" w16cid:durableId="52968940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030125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208333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65659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6309558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4343615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356021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4693695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916672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61921807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50852607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141167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1437703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721463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5676907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43000805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282289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2268980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4443668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6"/>
    <w:rsid w:val="00071413"/>
    <w:rsid w:val="002A4D2D"/>
    <w:rsid w:val="003117B5"/>
    <w:rsid w:val="00524FE4"/>
    <w:rsid w:val="00540B04"/>
    <w:rsid w:val="0054676D"/>
    <w:rsid w:val="005B1230"/>
    <w:rsid w:val="006B232D"/>
    <w:rsid w:val="00703DA5"/>
    <w:rsid w:val="008C3596"/>
    <w:rsid w:val="00924BC3"/>
    <w:rsid w:val="00930A0E"/>
    <w:rsid w:val="00954371"/>
    <w:rsid w:val="00BC1001"/>
    <w:rsid w:val="00C30F27"/>
    <w:rsid w:val="00DF3FEF"/>
    <w:rsid w:val="00E17970"/>
    <w:rsid w:val="00E94277"/>
    <w:rsid w:val="00E95868"/>
    <w:rsid w:val="00F267CB"/>
    <w:rsid w:val="00F9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37AFE78E"/>
  <w15:chartTrackingRefBased/>
  <w15:docId w15:val="{96D85926-87F1-41C3-8AEE-46443949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40B04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0B0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40B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40B0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54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chikkujacoby18@hotmail.com</dc:creator>
  <cp:keywords/>
  <dc:description/>
  <cp:lastModifiedBy>chikkujacoby18@hotmail.com</cp:lastModifiedBy>
  <cp:revision>20</cp:revision>
  <dcterms:created xsi:type="dcterms:W3CDTF">2022-12-03T07:15:00Z</dcterms:created>
  <dcterms:modified xsi:type="dcterms:W3CDTF">2022-12-03T11:19:00Z</dcterms:modified>
</cp:coreProperties>
</file>